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受入仕様書（Acceptance Criteria Document）</w:t>
      </w:r>
    </w:p>
    <w:p>
      <w:pPr>
        <w:pStyle w:val="Heading1"/>
      </w:pPr>
      <w:r>
        <w:rPr>
          <w:color w:val="2E74B5"/>
        </w:rPr>
        <w:t>受入概要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3402"/>
            <w:shd w:val="clear" w:color="auto" w:fill="D6E4F0"/>
          </w:tcPr>
          <w:p>
            <w:r>
              <w:t>プロジェクト名</w:t>
            </w:r>
          </w:p>
        </w:tc>
        <w:tc>
          <w:tcPr>
            <w:tcW w:type="dxa" w:w="5669"/>
          </w:tcPr>
          <w:p>
            <w:r/>
          </w:p>
        </w:tc>
      </w:tr>
      <w:tr>
        <w:tc>
          <w:tcPr>
            <w:tcW w:type="dxa" w:w="3402"/>
            <w:shd w:val="clear" w:color="auto" w:fill="D6E4F0"/>
          </w:tcPr>
          <w:p>
            <w:r>
              <w:t>受入対象システム・機能</w:t>
            </w:r>
          </w:p>
        </w:tc>
        <w:tc>
          <w:tcPr>
            <w:tcW w:type="dxa" w:w="5669"/>
          </w:tcPr>
          <w:p>
            <w:r/>
          </w:p>
        </w:tc>
      </w:tr>
      <w:tr>
        <w:tc>
          <w:tcPr>
            <w:tcW w:type="dxa" w:w="3402"/>
            <w:shd w:val="clear" w:color="auto" w:fill="D6E4F0"/>
          </w:tcPr>
          <w:p>
            <w:r>
              <w:t>受入実施期間</w:t>
            </w:r>
          </w:p>
        </w:tc>
        <w:tc>
          <w:tcPr>
            <w:tcW w:type="dxa" w:w="5669"/>
          </w:tcPr>
          <w:p>
            <w:r/>
          </w:p>
        </w:tc>
      </w:tr>
      <w:tr>
        <w:tc>
          <w:tcPr>
            <w:tcW w:type="dxa" w:w="3402"/>
            <w:shd w:val="clear" w:color="auto" w:fill="D6E4F0"/>
          </w:tcPr>
          <w:p>
            <w:r>
              <w:t>受入責任者（発注者側）</w:t>
            </w:r>
          </w:p>
        </w:tc>
        <w:tc>
          <w:tcPr>
            <w:tcW w:type="dxa" w:w="5669"/>
          </w:tcPr>
          <w:p>
            <w:r/>
          </w:p>
        </w:tc>
      </w:tr>
      <w:tr>
        <w:tc>
          <w:tcPr>
            <w:tcW w:type="dxa" w:w="3402"/>
            <w:shd w:val="clear" w:color="auto" w:fill="D6E4F0"/>
          </w:tcPr>
          <w:p>
            <w:r>
              <w:t>受入責任者（受注者側）</w:t>
            </w:r>
          </w:p>
        </w:tc>
        <w:tc>
          <w:tcPr>
            <w:tcW w:type="dxa" w:w="5669"/>
          </w:tcPr>
          <w:p>
            <w:r/>
          </w:p>
        </w:tc>
      </w:tr>
      <w:tr>
        <w:tc>
          <w:tcPr>
            <w:tcW w:type="dxa" w:w="3402"/>
            <w:shd w:val="clear" w:color="auto" w:fill="D6E4F0"/>
          </w:tcPr>
          <w:p>
            <w:r>
              <w:t>作成日</w:t>
            </w:r>
          </w:p>
        </w:tc>
        <w:tc>
          <w:tcPr>
            <w:tcW w:type="dxa" w:w="5669"/>
          </w:tcPr>
          <w:p>
            <w:r/>
          </w:p>
        </w:tc>
      </w:tr>
    </w:tbl>
    <w:p/>
    <w:p>
      <w:pPr>
        <w:pStyle w:val="Heading1"/>
      </w:pPr>
      <w:r>
        <w:rPr>
          <w:color w:val="2E74B5"/>
        </w:rPr>
        <w:t>受入対象・スコープ</w:t>
      </w:r>
    </w:p>
    <w:p>
      <w:pPr>
        <w:pStyle w:val="ListBullet"/>
      </w:pPr>
      <w:r>
        <w:t>受入対象：〇〇（システム・機能・データ）</w:t>
      </w:r>
    </w:p>
    <w:p>
      <w:pPr>
        <w:pStyle w:val="ListBullet"/>
      </w:pPr>
      <w:r>
        <w:t>受入対象外：〇〇</w:t>
      </w:r>
    </w:p>
    <w:p/>
    <w:p>
      <w:pPr>
        <w:pStyle w:val="Heading1"/>
      </w:pPr>
      <w:r>
        <w:rPr>
          <w:color w:val="2E74B5"/>
        </w:rPr>
        <w:t>機能要件の受入基準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13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機能ID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機能名</w:t>
            </w:r>
          </w:p>
        </w:tc>
        <w:tc>
          <w:tcPr>
            <w:tcW w:type="dxa" w:w="3402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受入基準</w:t>
            </w:r>
          </w:p>
        </w:tc>
        <w:tc>
          <w:tcPr>
            <w:tcW w:type="dxa" w:w="198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検証方法</w:t>
            </w:r>
          </w:p>
        </w:tc>
        <w:tc>
          <w:tcPr>
            <w:tcW w:type="dxa" w:w="850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合否</w:t>
            </w:r>
          </w:p>
        </w:tc>
      </w:tr>
      <w:tr>
        <w:tc>
          <w:tcPr>
            <w:tcW w:type="dxa" w:w="1134"/>
          </w:tcPr>
          <w:p>
            <w:r>
              <w:rPr>
                <w:sz w:val="20"/>
              </w:rPr>
              <w:t>F-001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</w:r>
          </w:p>
        </w:tc>
        <w:tc>
          <w:tcPr>
            <w:tcW w:type="dxa" w:w="3402"/>
          </w:tcPr>
          <w:p>
            <w:r>
              <w:rPr>
                <w:sz w:val="20"/>
              </w:rPr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操作確認 / 自動テスト</w:t>
            </w:r>
          </w:p>
        </w:tc>
        <w:tc>
          <w:tcPr>
            <w:tcW w:type="dxa" w:w="850"/>
          </w:tcPr>
          <w:p>
            <w:r>
              <w:rPr>
                <w:sz w:val="20"/>
              </w:rPr>
              <w:t>Pass / Fail</w:t>
            </w:r>
          </w:p>
        </w:tc>
      </w:tr>
      <w:tr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F-002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</w:r>
          </w:p>
        </w:tc>
        <w:tc>
          <w:tcPr>
            <w:tcW w:type="dxa" w:w="3402"/>
            <w:shd w:val="clear" w:color="auto" w:fill="DEEAF1"/>
          </w:tcPr>
          <w:p>
            <w:r>
              <w:rPr>
                <w:sz w:val="20"/>
              </w:rPr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</w:r>
          </w:p>
        </w:tc>
        <w:tc>
          <w:tcPr>
            <w:tcW w:type="dxa" w:w="850"/>
            <w:shd w:val="clear" w:color="auto" w:fill="DEEAF1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1134"/>
          </w:tcPr>
          <w:p>
            <w:r>
              <w:rPr>
                <w:sz w:val="20"/>
              </w:rPr>
              <w:t>F-003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</w:r>
          </w:p>
        </w:tc>
        <w:tc>
          <w:tcPr>
            <w:tcW w:type="dxa" w:w="3402"/>
          </w:tcPr>
          <w:p>
            <w:r>
              <w:rPr>
                <w:sz w:val="20"/>
              </w:rPr>
            </w:r>
          </w:p>
        </w:tc>
        <w:tc>
          <w:tcPr>
            <w:tcW w:type="dxa" w:w="1984"/>
          </w:tcPr>
          <w:p>
            <w:r>
              <w:rPr>
                <w:sz w:val="20"/>
              </w:rPr>
            </w:r>
          </w:p>
        </w:tc>
        <w:tc>
          <w:tcPr>
            <w:tcW w:type="dxa" w:w="850"/>
          </w:tcPr>
          <w:p>
            <w:r>
              <w:rPr>
                <w:sz w:val="20"/>
              </w:rPr>
            </w:r>
          </w:p>
        </w:tc>
      </w:tr>
    </w:tbl>
    <w:p/>
    <w:p>
      <w:pPr>
        <w:pStyle w:val="Heading1"/>
      </w:pPr>
      <w:r>
        <w:rPr>
          <w:color w:val="2E74B5"/>
        </w:rPr>
        <w:t>非機能要件の受入基準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198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要件区分</w:t>
            </w:r>
          </w:p>
        </w:tc>
        <w:tc>
          <w:tcPr>
            <w:tcW w:type="dxa" w:w="3402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受入基準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検証方法</w:t>
            </w:r>
          </w:p>
        </w:tc>
        <w:tc>
          <w:tcPr>
            <w:tcW w:type="dxa" w:w="141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合否</w:t>
            </w:r>
          </w:p>
        </w:tc>
      </w:tr>
      <w:tr>
        <w:tc>
          <w:tcPr>
            <w:tcW w:type="dxa" w:w="1984"/>
          </w:tcPr>
          <w:p>
            <w:r>
              <w:rPr>
                <w:sz w:val="20"/>
              </w:rPr>
              <w:t>パフォーマンス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  <w:t>応答時間〇秒以内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負荷テスト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可用性</w:t>
            </w:r>
          </w:p>
        </w:tc>
        <w:tc>
          <w:tcPr>
            <w:tcW w:type="dxa" w:w="3402"/>
            <w:shd w:val="clear" w:color="auto" w:fill="DEEAF1"/>
          </w:tcPr>
          <w:p>
            <w:r>
              <w:rPr>
                <w:sz w:val="20"/>
              </w:rPr>
              <w:t>稼働率〇%以上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監視ログ確認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1984"/>
          </w:tcPr>
          <w:p>
            <w:r>
              <w:rPr>
                <w:sz w:val="20"/>
              </w:rPr>
              <w:t>セキュリティ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  <w:t>〇〇基準に準拠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セキュリティテスト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</w:r>
          </w:p>
        </w:tc>
      </w:tr>
    </w:tbl>
    <w:p/>
    <w:p>
      <w:pPr>
        <w:pStyle w:val="Heading1"/>
      </w:pPr>
      <w:r>
        <w:rPr>
          <w:color w:val="2E74B5"/>
        </w:rPr>
        <w:t>受入テスト手順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850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ステップ</w:t>
            </w:r>
          </w:p>
        </w:tc>
        <w:tc>
          <w:tcPr>
            <w:tcW w:type="dxa" w:w="45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作業内容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担当</w:t>
            </w:r>
          </w:p>
        </w:tc>
        <w:tc>
          <w:tcPr>
            <w:tcW w:type="dxa" w:w="198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完了確認</w:t>
            </w:r>
          </w:p>
        </w:tc>
      </w:tr>
      <w:tr>
        <w:tc>
          <w:tcPr>
            <w:tcW w:type="dxa" w:w="850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4535"/>
          </w:tcPr>
          <w:p>
            <w:r>
              <w:rPr>
                <w:sz w:val="20"/>
              </w:rPr>
              <w:t>テスト環境の確認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</w:r>
          </w:p>
        </w:tc>
        <w:tc>
          <w:tcPr>
            <w:tcW w:type="dxa" w:w="1984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850"/>
            <w:shd w:val="clear" w:color="auto" w:fill="DEEAF1"/>
          </w:tcPr>
          <w:p>
            <w:r>
              <w:rPr>
                <w:sz w:val="20"/>
              </w:rPr>
              <w:t>2</w:t>
            </w:r>
          </w:p>
        </w:tc>
        <w:tc>
          <w:tcPr>
            <w:tcW w:type="dxa" w:w="4535"/>
            <w:shd w:val="clear" w:color="auto" w:fill="DEEAF1"/>
          </w:tcPr>
          <w:p>
            <w:r>
              <w:rPr>
                <w:sz w:val="20"/>
              </w:rPr>
              <w:t>テストケースの実施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850"/>
          </w:tcPr>
          <w:p>
            <w:r>
              <w:rPr>
                <w:sz w:val="20"/>
              </w:rPr>
              <w:t>3</w:t>
            </w:r>
          </w:p>
        </w:tc>
        <w:tc>
          <w:tcPr>
            <w:tcW w:type="dxa" w:w="4535"/>
          </w:tcPr>
          <w:p>
            <w:r>
              <w:rPr>
                <w:sz w:val="20"/>
              </w:rPr>
              <w:t>結果の記録・報告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</w:r>
          </w:p>
        </w:tc>
        <w:tc>
          <w:tcPr>
            <w:tcW w:type="dxa" w:w="1984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850"/>
            <w:shd w:val="clear" w:color="auto" w:fill="DEEAF1"/>
          </w:tcPr>
          <w:p>
            <w:r>
              <w:rPr>
                <w:sz w:val="20"/>
              </w:rPr>
              <w:t>4</w:t>
            </w:r>
          </w:p>
        </w:tc>
        <w:tc>
          <w:tcPr>
            <w:tcW w:type="dxa" w:w="4535"/>
            <w:shd w:val="clear" w:color="auto" w:fill="DEEAF1"/>
          </w:tcPr>
          <w:p>
            <w:r>
              <w:rPr>
                <w:sz w:val="20"/>
              </w:rPr>
              <w:t>不合格項目の修正確認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</w:r>
          </w:p>
        </w:tc>
      </w:tr>
    </w:tbl>
    <w:p/>
    <w:p>
      <w:pPr>
        <w:pStyle w:val="Heading1"/>
      </w:pPr>
      <w:r>
        <w:rPr>
          <w:color w:val="2E74B5"/>
        </w:rPr>
        <w:t>受入完了・サインオフ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役割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氏名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サイン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日付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発注者代表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</w:r>
          </w:p>
        </w:tc>
        <w:tc>
          <w:tcPr>
            <w:tcW w:type="dxa" w:w="2268"/>
          </w:tcPr>
          <w:p>
            <w:r>
              <w:rPr>
                <w:sz w:val="20"/>
              </w:rPr>
            </w:r>
          </w:p>
        </w:tc>
        <w:tc>
          <w:tcPr>
            <w:tcW w:type="dxa" w:w="2268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プロジェクトマネージャー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受注者代表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</w:r>
          </w:p>
        </w:tc>
        <w:tc>
          <w:tcPr>
            <w:tcW w:type="dxa" w:w="2268"/>
          </w:tcPr>
          <w:p>
            <w:r>
              <w:rPr>
                <w:sz w:val="20"/>
              </w:rPr>
            </w:r>
          </w:p>
        </w:tc>
        <w:tc>
          <w:tcPr>
            <w:tcW w:type="dxa" w:w="2268"/>
          </w:tcPr>
          <w:p>
            <w:r>
              <w:rPr>
                <w:sz w:val="20"/>
              </w:rPr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