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Bug Report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D6E4F0"/>
          </w:tcPr>
          <w:p>
            <w:r>
              <w:t>Bug ID</w:t>
            </w:r>
          </w:p>
        </w:tc>
        <w:tc>
          <w:tcPr>
            <w:tcW w:type="dxa" w:w="6803"/>
          </w:tcPr>
          <w:p>
            <w:r>
              <w:t>BUG-[Number]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Title</w:t>
            </w:r>
          </w:p>
        </w:tc>
        <w:tc>
          <w:tcPr>
            <w:tcW w:type="dxa" w:w="6803"/>
          </w:tcPr>
          <w:p>
            <w:r>
              <w:t>[Screen / Feature] - [Action] causes [Problem]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Reporter</w:t>
            </w:r>
          </w:p>
        </w:tc>
        <w:tc>
          <w:tcPr>
            <w:tcW w:type="dxa" w:w="6803"/>
          </w:tcPr>
          <w:p>
            <w:r>
              <w:t>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Date</w:t>
            </w:r>
          </w:p>
        </w:tc>
        <w:tc>
          <w:tcPr>
            <w:tcW w:type="dxa" w:w="6803"/>
          </w:tcPr>
          <w:p>
            <w:r>
              <w:t>[Date]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Assignee</w:t>
            </w:r>
          </w:p>
        </w:tc>
        <w:tc>
          <w:tcPr>
            <w:tcW w:type="dxa" w:w="6803"/>
          </w:tcPr>
          <w:p>
            <w:r>
              <w:t>Unassigned / [Name]</w:t>
            </w:r>
          </w:p>
        </w:tc>
      </w:tr>
      <w:tr>
        <w:tc>
          <w:tcPr>
            <w:tcW w:type="dxa" w:w="2268"/>
            <w:shd w:val="clear" w:color="auto" w:fill="D6E4F0"/>
          </w:tcPr>
          <w:p>
            <w:r>
              <w:t>Status</w:t>
            </w:r>
          </w:p>
        </w:tc>
        <w:tc>
          <w:tcPr>
            <w:tcW w:type="dxa" w:w="6803"/>
          </w:tcPr>
          <w:p>
            <w:r>
              <w:t>New</w:t>
            </w:r>
          </w:p>
        </w:tc>
      </w:tr>
    </w:tbl>
    <w:p/>
    <w:p>
      <w:pPr>
        <w:pStyle w:val="Heading1"/>
      </w:pPr>
      <w:r>
        <w:rPr>
          <w:color w:val="2E74B5"/>
        </w:rPr>
        <w:t>Summary</w:t>
      </w:r>
    </w:p>
    <w:p>
      <w:r>
        <w:t>When [action] is performed on [screen / feature], [problem] occurs. This is impacting [affected users / business function].</w:t>
      </w:r>
    </w:p>
    <w:p/>
    <w:p>
      <w:pPr>
        <w:pStyle w:val="Heading1"/>
      </w:pPr>
      <w:r>
        <w:rPr>
          <w:color w:val="2E74B5"/>
        </w:rPr>
        <w:t>Steps to Reproduce</w:t>
      </w:r>
    </w:p>
    <w:p>
      <w:pPr>
        <w:pStyle w:val="ListBullet"/>
      </w:pPr>
      <w:r>
        <w:rPr>
          <w:sz w:val="20"/>
        </w:rPr>
        <w:t>1. Navigate to [page / URL]</w:t>
      </w:r>
    </w:p>
    <w:p>
      <w:pPr>
        <w:pStyle w:val="ListBullet"/>
      </w:pPr>
      <w:r>
        <w:rPr>
          <w:sz w:val="20"/>
        </w:rPr>
        <w:t>2. Click on [element]</w:t>
      </w:r>
    </w:p>
    <w:p>
      <w:pPr>
        <w:pStyle w:val="ListBullet"/>
      </w:pPr>
      <w:r>
        <w:rPr>
          <w:sz w:val="20"/>
        </w:rPr>
        <w:t>3. Enter [value] in [field]</w:t>
      </w:r>
    </w:p>
    <w:p>
      <w:pPr>
        <w:pStyle w:val="ListBullet"/>
      </w:pPr>
      <w:r>
        <w:rPr>
          <w:sz w:val="20"/>
        </w:rPr>
        <w:t>4. Click [button] — Issue occurs</w:t>
      </w:r>
    </w:p>
    <w:p/>
    <w:p>
      <w:pPr>
        <w:pStyle w:val="Heading1"/>
      </w:pPr>
      <w:r>
        <w:rPr>
          <w:color w:val="2E74B5"/>
        </w:rPr>
        <w:t>Expected vs Actual Behavior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737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Expected</w:t>
            </w:r>
          </w:p>
        </w:tc>
        <w:tc>
          <w:tcPr>
            <w:tcW w:type="dxa" w:w="7370"/>
          </w:tcPr>
          <w:p>
            <w:r>
              <w:rPr>
                <w:sz w:val="20"/>
              </w:rPr>
              <w:t>[What should happen / expected screen or result]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Actual</w:t>
            </w:r>
          </w:p>
        </w:tc>
        <w:tc>
          <w:tcPr>
            <w:tcW w:type="dxa" w:w="7370"/>
            <w:shd w:val="clear" w:color="auto" w:fill="DEEAF1"/>
          </w:tcPr>
          <w:p>
            <w:r>
              <w:rPr>
                <w:sz w:val="20"/>
              </w:rPr>
              <w:t>[What actually happens] (Error message: [message if applicable])</w:t>
            </w:r>
          </w:p>
        </w:tc>
      </w:tr>
    </w:tbl>
    <w:p/>
    <w:p>
      <w:pPr>
        <w:pStyle w:val="Heading1"/>
      </w:pPr>
      <w:r>
        <w:rPr>
          <w:color w:val="2E74B5"/>
        </w:rPr>
        <w:t>Environment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Details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OS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[OS name] (Version: [X.X])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Browser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[Browser name] (Version: [X.X])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Device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[Device type]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Environment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Production / Staging / Development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App Version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v[X.X]</w:t>
            </w:r>
          </w:p>
        </w:tc>
      </w:tr>
    </w:tbl>
    <w:p/>
    <w:p>
      <w:pPr>
        <w:pStyle w:val="Heading1"/>
      </w:pPr>
      <w:r>
        <w:rPr>
          <w:color w:val="2E74B5"/>
        </w:rPr>
        <w:t>Impact</w:t>
      </w:r>
    </w:p>
    <w:p>
      <w:pPr>
        <w:pStyle w:val="ListBullet"/>
      </w:pPr>
      <w:r>
        <w:rPr>
          <w:sz w:val="20"/>
        </w:rPr>
        <w:t>Affected Users: [Description] (Estimated: [number] users)</w:t>
      </w:r>
    </w:p>
    <w:p>
      <w:pPr>
        <w:pStyle w:val="ListBullet"/>
      </w:pPr>
      <w:r>
        <w:rPr>
          <w:sz w:val="20"/>
        </w:rPr>
        <w:t>Affected Features: [Feature name]</w:t>
      </w:r>
    </w:p>
    <w:p>
      <w:pPr>
        <w:pStyle w:val="ListBullet"/>
      </w:pPr>
      <w:r>
        <w:rPr>
          <w:sz w:val="20"/>
        </w:rPr>
        <w:t>Business Impact: [Description] (Revenue impact: Yes / No)</w:t>
      </w:r>
    </w:p>
    <w:p/>
    <w:p>
      <w:pPr>
        <w:pStyle w:val="Heading1"/>
      </w:pPr>
      <w:r>
        <w:rPr>
          <w:color w:val="2E74B5"/>
        </w:rPr>
        <w:t>Priority and Severity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Value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Priority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Critical / High / Medium / Low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Severity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Critical / Major / Minor / Trivial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Target Fix Date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[Date]</w:t>
            </w:r>
          </w:p>
        </w:tc>
      </w:tr>
    </w:tbl>
    <w:p/>
    <w:p>
      <w:pPr>
        <w:pStyle w:val="Heading1"/>
      </w:pPr>
      <w:r>
        <w:rPr>
          <w:color w:val="2E74B5"/>
        </w:rPr>
        <w:t>Attachments</w:t>
      </w:r>
    </w:p>
    <w:p>
      <w:pPr>
        <w:pStyle w:val="ListBullet"/>
      </w:pPr>
      <w:r>
        <w:rPr>
          <w:sz w:val="20"/>
        </w:rPr>
        <w:t>Screenshot: [filename].png</w:t>
      </w:r>
    </w:p>
    <w:p>
      <w:pPr>
        <w:pStyle w:val="ListBullet"/>
      </w:pPr>
      <w:r>
        <w:rPr>
          <w:sz w:val="20"/>
        </w:rPr>
        <w:t>Error Log: (Paste log content here)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