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Case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Document Title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Project Name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Prepared By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Date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v1.0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Approver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1. Executive Summary</w:t>
      </w:r>
    </w:p>
    <w:p>
      <w:r>
        <w:t>(Summarize the project purpose, investment required, expected benefits, and recommended option in 1–2 paragraphs.)</w:t>
      </w:r>
    </w:p>
    <w:p/>
    <w:p>
      <w:pPr>
        <w:pStyle w:val="Heading1"/>
      </w:pPr>
      <w:r>
        <w:rPr>
          <w:color w:val="2E74B5"/>
        </w:rPr>
        <w:t>2. Problem Statement / Opportunity</w:t>
      </w:r>
    </w:p>
    <w:p>
      <w:r>
        <w:t>Current challenge:</w:t>
      </w:r>
    </w:p>
    <w:p>
      <w:r>
        <w:t>Risk of inaction:</w:t>
      </w:r>
    </w:p>
    <w:p>
      <w:r>
        <w:t>Business / market opportunity:</w:t>
      </w:r>
    </w:p>
    <w:p/>
    <w:p>
      <w:pPr>
        <w:pStyle w:val="Heading1"/>
      </w:pPr>
      <w:r>
        <w:rPr>
          <w:color w:val="2E74B5"/>
        </w:rPr>
        <w:t>3. Objectives &amp;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Objective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Success Metric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Date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r>
        <w:t>In scope:</w:t>
      </w:r>
    </w:p>
    <w:p>
      <w:r>
        <w:t>Out of scope:</w:t>
      </w:r>
    </w:p>
    <w:p/>
    <w:p>
      <w:pPr>
        <w:pStyle w:val="Heading1"/>
      </w:pPr>
      <w:r>
        <w:rPr>
          <w:color w:val="2E74B5"/>
        </w:rPr>
        <w:t>4. Options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Option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Investment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Expected Benefit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Recommended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Option A: Do Nothing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Option B: [Description]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Option C: [Description] (Recommended)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✅</w:t>
            </w:r>
          </w:p>
        </w:tc>
      </w:tr>
    </w:tbl>
    <w:p/>
    <w:p>
      <w:pPr>
        <w:pStyle w:val="Heading1"/>
      </w:pPr>
      <w:r>
        <w:rPr>
          <w:color w:val="2E74B5"/>
        </w:rPr>
        <w:t>5. Financial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Year 1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Year 2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Year 3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Total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Initial Investment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Operating Costs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Cost Savings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Revenue Impact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Net Benefit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p>
      <w:r>
        <w:t>Payback Period: [X] years   ROI: [X]%   NPV: [Amount]</w:t>
      </w:r>
    </w:p>
    <w:p/>
    <w:p>
      <w:pPr>
        <w:pStyle w:val="Heading1"/>
      </w:pPr>
      <w:r>
        <w:rPr>
          <w:color w:val="2E74B5"/>
        </w:rPr>
        <w:t>6. Risk Assessment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Probability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High / Medium / Low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High / Medium / Low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High / Medium / Low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High / Medium / Low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7. Implementation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Timeline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Key Deliverables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Phase 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Phase 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Phase 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8. Recommendation &amp; Approval</w:t>
      </w:r>
    </w:p>
    <w:p>
      <w:r>
        <w:t>Recommended option:</w:t>
      </w:r>
    </w:p>
    <w:p>
      <w:r>
        <w:t>Approval requested by:</w:t>
      </w:r>
    </w:p>
    <w:p>
      <w:r>
        <w:t>Next steps upon approval: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