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変更要求書（Change Request）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2268"/>
            <w:shd w:val="clear" w:color="auto" w:fill="D6E4F0"/>
          </w:tcPr>
          <w:p>
            <w:r>
              <w:t>変更要求番号（CR#）</w:t>
            </w:r>
          </w:p>
        </w:tc>
        <w:tc>
          <w:tcPr>
            <w:tcW w:type="dxa" w:w="6803"/>
          </w:tcPr>
          <w:p>
            <w:r>
              <w:t>CR-〇〇〇</w:t>
            </w:r>
          </w:p>
        </w:tc>
      </w:tr>
      <w:tr>
        <w:tc>
          <w:tcPr>
            <w:tcW w:type="dxa" w:w="2268"/>
            <w:shd w:val="clear" w:color="auto" w:fill="D6E4F0"/>
          </w:tcPr>
          <w:p>
            <w:r>
              <w:t>プロジェクト名</w:t>
            </w:r>
          </w:p>
        </w:tc>
        <w:tc>
          <w:tcPr>
            <w:tcW w:type="dxa" w:w="6803"/>
          </w:tcPr>
          <w:p>
            <w:r>
              <w:t>〇〇プロジェクト</w:t>
            </w:r>
          </w:p>
        </w:tc>
      </w:tr>
      <w:tr>
        <w:tc>
          <w:tcPr>
            <w:tcW w:type="dxa" w:w="2268"/>
            <w:shd w:val="clear" w:color="auto" w:fill="D6E4F0"/>
          </w:tcPr>
          <w:p>
            <w:r>
              <w:t>申請者</w:t>
            </w:r>
          </w:p>
        </w:tc>
        <w:tc>
          <w:tcPr>
            <w:tcW w:type="dxa" w:w="6803"/>
          </w:tcPr>
          <w:p>
            <w:r>
              <w:t>〇〇（役割：〇〇）</w:t>
            </w:r>
          </w:p>
        </w:tc>
      </w:tr>
      <w:tr>
        <w:tc>
          <w:tcPr>
            <w:tcW w:type="dxa" w:w="2268"/>
            <w:shd w:val="clear" w:color="auto" w:fill="D6E4F0"/>
          </w:tcPr>
          <w:p>
            <w:r>
              <w:t>申請日</w:t>
            </w:r>
          </w:p>
        </w:tc>
        <w:tc>
          <w:tcPr>
            <w:tcW w:type="dxa" w:w="6803"/>
          </w:tcPr>
          <w:p>
            <w:r>
              <w:t>2026年〇月〇日</w:t>
            </w:r>
          </w:p>
        </w:tc>
      </w:tr>
      <w:tr>
        <w:tc>
          <w:tcPr>
            <w:tcW w:type="dxa" w:w="2268"/>
            <w:shd w:val="clear" w:color="auto" w:fill="D6E4F0"/>
          </w:tcPr>
          <w:p>
            <w:r>
              <w:t>優先度</w:t>
            </w:r>
          </w:p>
        </w:tc>
        <w:tc>
          <w:tcPr>
            <w:tcW w:type="dxa" w:w="6803"/>
          </w:tcPr>
          <w:p>
            <w:r>
              <w:t>高 / 中 / 低</w:t>
            </w:r>
          </w:p>
        </w:tc>
      </w:tr>
      <w:tr>
        <w:tc>
          <w:tcPr>
            <w:tcW w:type="dxa" w:w="2268"/>
            <w:shd w:val="clear" w:color="auto" w:fill="D6E4F0"/>
          </w:tcPr>
          <w:p>
            <w:r>
              <w:t>ステータス</w:t>
            </w:r>
          </w:p>
        </w:tc>
        <w:tc>
          <w:tcPr>
            <w:tcW w:type="dxa" w:w="6803"/>
          </w:tcPr>
          <w:p>
            <w:r>
              <w:t>申請中 / レビュー中 / 承認済 / 却下</w:t>
            </w:r>
          </w:p>
        </w:tc>
      </w:tr>
    </w:tbl>
    <w:p/>
    <w:p>
      <w:pPr>
        <w:pStyle w:val="Heading1"/>
      </w:pPr>
      <w:r>
        <w:rPr>
          <w:color w:val="2E74B5"/>
        </w:rPr>
        <w:t>変更概要</w:t>
      </w:r>
    </w:p>
    <w:p>
      <w:r>
        <w:t>〇〇機能の仕様を〜から〜に変更することを申請する。この変更により〜が実現し、〜の課題が解決される。</w:t>
      </w:r>
    </w:p>
    <w:p/>
    <w:p>
      <w:pPr>
        <w:pStyle w:val="Heading1"/>
      </w:pPr>
      <w:r>
        <w:rPr>
          <w:color w:val="2E74B5"/>
        </w:rPr>
        <w:t>変更の理由・背景</w:t>
      </w:r>
    </w:p>
    <w:p>
      <w:pPr>
        <w:pStyle w:val="ListBullet"/>
      </w:pPr>
      <w:r>
        <w:rPr>
          <w:sz w:val="20"/>
        </w:rPr>
        <w:t>ビジネス上の理由：〇〇の要件が変更されたため</w:t>
      </w:r>
    </w:p>
    <w:p>
      <w:pPr>
        <w:pStyle w:val="ListBullet"/>
      </w:pPr>
      <w:r>
        <w:rPr>
          <w:sz w:val="20"/>
        </w:rPr>
        <w:t>技術上の理由：〇〇の制約が判明したため</w:t>
      </w:r>
    </w:p>
    <w:p>
      <w:pPr>
        <w:pStyle w:val="ListBullet"/>
      </w:pPr>
      <w:r>
        <w:rPr>
          <w:sz w:val="20"/>
        </w:rPr>
        <w:t>その他：〇〇からの要求</w:t>
      </w:r>
    </w:p>
    <w:p/>
    <w:p>
      <w:pPr>
        <w:pStyle w:val="Heading1"/>
      </w:pPr>
      <w:r>
        <w:rPr>
          <w:color w:val="2E74B5"/>
        </w:rPr>
        <w:t>変更の詳細（AS-IS / TO-BE）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268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項目</w:t>
            </w:r>
          </w:p>
        </w:tc>
        <w:tc>
          <w:tcPr>
            <w:tcW w:type="dxa" w:w="3969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変更前（AS-IS）</w:t>
            </w:r>
          </w:p>
        </w:tc>
        <w:tc>
          <w:tcPr>
            <w:tcW w:type="dxa" w:w="3969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変更後（TO-BE）</w:t>
            </w:r>
          </w:p>
        </w:tc>
      </w:tr>
      <w:tr>
        <w:tc>
          <w:tcPr>
            <w:tcW w:type="dxa" w:w="2268"/>
          </w:tcPr>
          <w:p>
            <w:r>
              <w:rPr>
                <w:sz w:val="20"/>
              </w:rPr>
              <w:t>〇〇機能</w:t>
            </w:r>
          </w:p>
        </w:tc>
        <w:tc>
          <w:tcPr>
            <w:tcW w:type="dxa" w:w="3969"/>
          </w:tcPr>
          <w:p>
            <w:r>
              <w:rPr>
                <w:sz w:val="20"/>
              </w:rPr>
              <w:t>〇〇</w:t>
            </w:r>
          </w:p>
        </w:tc>
        <w:tc>
          <w:tcPr>
            <w:tcW w:type="dxa" w:w="3969"/>
          </w:tcPr>
          <w:p>
            <w:r>
              <w:rPr>
                <w:sz w:val="20"/>
              </w:rPr>
              <w:t>〇〇</w:t>
            </w:r>
          </w:p>
        </w:tc>
      </w:tr>
      <w:tr>
        <w:tc>
          <w:tcPr>
            <w:tcW w:type="dxa" w:w="2268"/>
            <w:shd w:val="clear" w:color="auto" w:fill="DEEAF1"/>
          </w:tcPr>
          <w:p>
            <w:r>
              <w:rPr>
                <w:sz w:val="20"/>
              </w:rPr>
              <w:t>〇〇仕様</w:t>
            </w:r>
          </w:p>
        </w:tc>
        <w:tc>
          <w:tcPr>
            <w:tcW w:type="dxa" w:w="3969"/>
            <w:shd w:val="clear" w:color="auto" w:fill="DEEAF1"/>
          </w:tcPr>
          <w:p>
            <w:r>
              <w:rPr>
                <w:sz w:val="20"/>
              </w:rPr>
              <w:t>〇〇</w:t>
            </w:r>
          </w:p>
        </w:tc>
        <w:tc>
          <w:tcPr>
            <w:tcW w:type="dxa" w:w="3969"/>
            <w:shd w:val="clear" w:color="auto" w:fill="DEEAF1"/>
          </w:tcPr>
          <w:p>
            <w:r>
              <w:rPr>
                <w:sz w:val="20"/>
              </w:rPr>
              <w:t>〇〇</w:t>
            </w:r>
          </w:p>
        </w:tc>
      </w:tr>
      <w:tr>
        <w:tc>
          <w:tcPr>
            <w:tcW w:type="dxa" w:w="2268"/>
          </w:tcPr>
          <w:p>
            <w:r>
              <w:rPr>
                <w:sz w:val="20"/>
              </w:rPr>
              <w:t>〇〇設計</w:t>
            </w:r>
          </w:p>
        </w:tc>
        <w:tc>
          <w:tcPr>
            <w:tcW w:type="dxa" w:w="3969"/>
          </w:tcPr>
          <w:p>
            <w:r>
              <w:rPr>
                <w:sz w:val="20"/>
              </w:rPr>
              <w:t>〇〇</w:t>
            </w:r>
          </w:p>
        </w:tc>
        <w:tc>
          <w:tcPr>
            <w:tcW w:type="dxa" w:w="3969"/>
          </w:tcPr>
          <w:p>
            <w:r>
              <w:rPr>
                <w:sz w:val="20"/>
              </w:rPr>
              <w:t>〇〇</w:t>
            </w:r>
          </w:p>
        </w:tc>
      </w:tr>
    </w:tbl>
    <w:p/>
    <w:p>
      <w:pPr>
        <w:pStyle w:val="Heading1"/>
      </w:pPr>
      <w:r>
        <w:rPr>
          <w:color w:val="2E74B5"/>
        </w:rPr>
        <w:t>影響分析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268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観点</w:t>
            </w:r>
          </w:p>
        </w:tc>
        <w:tc>
          <w:tcPr>
            <w:tcW w:type="dxa" w:w="1701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影響</w:t>
            </w:r>
          </w:p>
        </w:tc>
        <w:tc>
          <w:tcPr>
            <w:tcW w:type="dxa" w:w="5669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詳細</w:t>
            </w:r>
          </w:p>
        </w:tc>
      </w:tr>
      <w:tr>
        <w:tc>
          <w:tcPr>
            <w:tcW w:type="dxa" w:w="2268"/>
          </w:tcPr>
          <w:p>
            <w:r>
              <w:rPr>
                <w:sz w:val="20"/>
              </w:rPr>
              <w:t>スケジュール</w:t>
            </w:r>
          </w:p>
        </w:tc>
        <w:tc>
          <w:tcPr>
            <w:tcW w:type="dxa" w:w="1701"/>
          </w:tcPr>
          <w:p>
            <w:r>
              <w:rPr>
                <w:sz w:val="20"/>
              </w:rPr>
              <w:t>あり / なし</w:t>
            </w:r>
          </w:p>
        </w:tc>
        <w:tc>
          <w:tcPr>
            <w:tcW w:type="dxa" w:w="5669"/>
          </w:tcPr>
          <w:p>
            <w:r>
              <w:rPr>
                <w:sz w:val="20"/>
              </w:rPr>
              <w:t>〇週間の延長が必要</w:t>
            </w:r>
          </w:p>
        </w:tc>
      </w:tr>
      <w:tr>
        <w:tc>
          <w:tcPr>
            <w:tcW w:type="dxa" w:w="2268"/>
            <w:shd w:val="clear" w:color="auto" w:fill="DEEAF1"/>
          </w:tcPr>
          <w:p>
            <w:r>
              <w:rPr>
                <w:sz w:val="20"/>
              </w:rPr>
              <w:t>コスト</w:t>
            </w:r>
          </w:p>
        </w:tc>
        <w:tc>
          <w:tcPr>
            <w:tcW w:type="dxa" w:w="1701"/>
            <w:shd w:val="clear" w:color="auto" w:fill="DEEAF1"/>
          </w:tcPr>
          <w:p>
            <w:r>
              <w:rPr>
                <w:sz w:val="20"/>
              </w:rPr>
              <w:t>あり / なし</w:t>
            </w:r>
          </w:p>
        </w:tc>
        <w:tc>
          <w:tcPr>
            <w:tcW w:type="dxa" w:w="5669"/>
            <w:shd w:val="clear" w:color="auto" w:fill="DEEAF1"/>
          </w:tcPr>
          <w:p>
            <w:r>
              <w:rPr>
                <w:sz w:val="20"/>
              </w:rPr>
              <w:t>〇〇万円の追加費用</w:t>
            </w:r>
          </w:p>
        </w:tc>
      </w:tr>
      <w:tr>
        <w:tc>
          <w:tcPr>
            <w:tcW w:type="dxa" w:w="2268"/>
          </w:tcPr>
          <w:p>
            <w:r>
              <w:rPr>
                <w:sz w:val="20"/>
              </w:rPr>
              <w:t>品質・テスト</w:t>
            </w:r>
          </w:p>
        </w:tc>
        <w:tc>
          <w:tcPr>
            <w:tcW w:type="dxa" w:w="1701"/>
          </w:tcPr>
          <w:p>
            <w:r>
              <w:rPr>
                <w:sz w:val="20"/>
              </w:rPr>
              <w:t>あり / なし</w:t>
            </w:r>
          </w:p>
        </w:tc>
        <w:tc>
          <w:tcPr>
            <w:tcW w:type="dxa" w:w="5669"/>
          </w:tcPr>
          <w:p>
            <w:r>
              <w:rPr>
                <w:sz w:val="20"/>
              </w:rPr>
              <w:t>〇〇のテストケースを追加</w:t>
            </w:r>
          </w:p>
        </w:tc>
      </w:tr>
      <w:tr>
        <w:tc>
          <w:tcPr>
            <w:tcW w:type="dxa" w:w="2268"/>
            <w:shd w:val="clear" w:color="auto" w:fill="DEEAF1"/>
          </w:tcPr>
          <w:p>
            <w:r>
              <w:rPr>
                <w:sz w:val="20"/>
              </w:rPr>
              <w:t>リスク</w:t>
            </w:r>
          </w:p>
        </w:tc>
        <w:tc>
          <w:tcPr>
            <w:tcW w:type="dxa" w:w="1701"/>
            <w:shd w:val="clear" w:color="auto" w:fill="DEEAF1"/>
          </w:tcPr>
          <w:p>
            <w:r>
              <w:rPr>
                <w:sz w:val="20"/>
              </w:rPr>
              <w:t>あり / なし</w:t>
            </w:r>
          </w:p>
        </w:tc>
        <w:tc>
          <w:tcPr>
            <w:tcW w:type="dxa" w:w="5669"/>
            <w:shd w:val="clear" w:color="auto" w:fill="DEEAF1"/>
          </w:tcPr>
          <w:p>
            <w:r>
              <w:rPr>
                <w:sz w:val="20"/>
              </w:rPr>
              <w:t>〇〇のリスクが発生しうる</w:t>
            </w:r>
          </w:p>
        </w:tc>
      </w:tr>
      <w:tr>
        <w:tc>
          <w:tcPr>
            <w:tcW w:type="dxa" w:w="2268"/>
          </w:tcPr>
          <w:p>
            <w:r>
              <w:rPr>
                <w:sz w:val="20"/>
              </w:rPr>
              <w:t>他機能への影響</w:t>
            </w:r>
          </w:p>
        </w:tc>
        <w:tc>
          <w:tcPr>
            <w:tcW w:type="dxa" w:w="1701"/>
          </w:tcPr>
          <w:p>
            <w:r>
              <w:rPr>
                <w:sz w:val="20"/>
              </w:rPr>
              <w:t>あり / なし</w:t>
            </w:r>
          </w:p>
        </w:tc>
        <w:tc>
          <w:tcPr>
            <w:tcW w:type="dxa" w:w="5669"/>
          </w:tcPr>
          <w:p>
            <w:r>
              <w:rPr>
                <w:sz w:val="20"/>
              </w:rPr>
              <w:t>〇〇機能に影響する可能性あり</w:t>
            </w:r>
          </w:p>
        </w:tc>
      </w:tr>
    </w:tbl>
    <w:p/>
    <w:p>
      <w:pPr>
        <w:pStyle w:val="Heading1"/>
      </w:pPr>
      <w:r>
        <w:rPr>
          <w:color w:val="2E74B5"/>
        </w:rPr>
        <w:t>代替案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1701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案</w:t>
            </w:r>
          </w:p>
        </w:tc>
        <w:tc>
          <w:tcPr>
            <w:tcW w:type="dxa" w:w="2835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内容</w:t>
            </w:r>
          </w:p>
        </w:tc>
        <w:tc>
          <w:tcPr>
            <w:tcW w:type="dxa" w:w="2835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メリット</w:t>
            </w:r>
          </w:p>
        </w:tc>
        <w:tc>
          <w:tcPr>
            <w:tcW w:type="dxa" w:w="2835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デメリット</w:t>
            </w:r>
          </w:p>
        </w:tc>
      </w:tr>
      <w:tr>
        <w:tc>
          <w:tcPr>
            <w:tcW w:type="dxa" w:w="1701"/>
          </w:tcPr>
          <w:p>
            <w:r>
              <w:rPr>
                <w:sz w:val="20"/>
              </w:rPr>
              <w:t>案A（推奨）</w:t>
            </w:r>
          </w:p>
        </w:tc>
        <w:tc>
          <w:tcPr>
            <w:tcW w:type="dxa" w:w="2835"/>
          </w:tcPr>
          <w:p>
            <w:r>
              <w:rPr>
                <w:sz w:val="20"/>
              </w:rPr>
              <w:t>〇〇</w:t>
            </w:r>
          </w:p>
        </w:tc>
        <w:tc>
          <w:tcPr>
            <w:tcW w:type="dxa" w:w="2835"/>
          </w:tcPr>
          <w:p>
            <w:r>
              <w:rPr>
                <w:sz w:val="20"/>
              </w:rPr>
              <w:t>〇〇</w:t>
            </w:r>
          </w:p>
        </w:tc>
        <w:tc>
          <w:tcPr>
            <w:tcW w:type="dxa" w:w="2835"/>
          </w:tcPr>
          <w:p>
            <w:r>
              <w:rPr>
                <w:sz w:val="20"/>
              </w:rPr>
              <w:t>〇〇</w:t>
            </w:r>
          </w:p>
        </w:tc>
      </w:tr>
      <w:tr>
        <w:tc>
          <w:tcPr>
            <w:tcW w:type="dxa" w:w="1701"/>
            <w:shd w:val="clear" w:color="auto" w:fill="DEEAF1"/>
          </w:tcPr>
          <w:p>
            <w:r>
              <w:rPr>
                <w:sz w:val="20"/>
              </w:rPr>
              <w:t>案B</w:t>
            </w:r>
          </w:p>
        </w:tc>
        <w:tc>
          <w:tcPr>
            <w:tcW w:type="dxa" w:w="2835"/>
            <w:shd w:val="clear" w:color="auto" w:fill="DEEAF1"/>
          </w:tcPr>
          <w:p>
            <w:r>
              <w:rPr>
                <w:sz w:val="20"/>
              </w:rPr>
              <w:t>〇〇</w:t>
            </w:r>
          </w:p>
        </w:tc>
        <w:tc>
          <w:tcPr>
            <w:tcW w:type="dxa" w:w="2835"/>
            <w:shd w:val="clear" w:color="auto" w:fill="DEEAF1"/>
          </w:tcPr>
          <w:p>
            <w:r>
              <w:rPr>
                <w:sz w:val="20"/>
              </w:rPr>
              <w:t>〇〇</w:t>
            </w:r>
          </w:p>
        </w:tc>
        <w:tc>
          <w:tcPr>
            <w:tcW w:type="dxa" w:w="2835"/>
            <w:shd w:val="clear" w:color="auto" w:fill="DEEAF1"/>
          </w:tcPr>
          <w:p>
            <w:r>
              <w:rPr>
                <w:sz w:val="20"/>
              </w:rPr>
              <w:t>〇〇</w:t>
            </w:r>
          </w:p>
        </w:tc>
      </w:tr>
      <w:tr>
        <w:tc>
          <w:tcPr>
            <w:tcW w:type="dxa" w:w="1701"/>
          </w:tcPr>
          <w:p>
            <w:r>
              <w:rPr>
                <w:sz w:val="20"/>
              </w:rPr>
              <w:t>何もしない</w:t>
            </w:r>
          </w:p>
        </w:tc>
        <w:tc>
          <w:tcPr>
            <w:tcW w:type="dxa" w:w="2835"/>
          </w:tcPr>
          <w:p>
            <w:r>
              <w:rPr>
                <w:sz w:val="20"/>
              </w:rPr>
              <w:t>現状維持</w:t>
            </w:r>
          </w:p>
        </w:tc>
        <w:tc>
          <w:tcPr>
            <w:tcW w:type="dxa" w:w="2835"/>
          </w:tcPr>
          <w:p>
            <w:r>
              <w:rPr>
                <w:sz w:val="20"/>
              </w:rPr>
              <w:t>コスト不要</w:t>
            </w:r>
          </w:p>
        </w:tc>
        <w:tc>
          <w:tcPr>
            <w:tcW w:type="dxa" w:w="2835"/>
          </w:tcPr>
          <w:p>
            <w:r>
              <w:rPr>
                <w:sz w:val="20"/>
              </w:rPr>
              <w:t>〇〇の課題が残る</w:t>
            </w:r>
          </w:p>
        </w:tc>
      </w:tr>
    </w:tbl>
    <w:p/>
    <w:p>
      <w:pPr>
        <w:pStyle w:val="Heading1"/>
      </w:pPr>
      <w:r>
        <w:rPr>
          <w:color w:val="2E74B5"/>
        </w:rPr>
        <w:t>承認欄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01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役割</w:t>
            </w:r>
          </w:p>
        </w:tc>
        <w:tc>
          <w:tcPr>
            <w:tcW w:type="dxa" w:w="1701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氏名</w:t>
            </w:r>
          </w:p>
        </w:tc>
        <w:tc>
          <w:tcPr>
            <w:tcW w:type="dxa" w:w="2268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判断</w:t>
            </w:r>
          </w:p>
        </w:tc>
        <w:tc>
          <w:tcPr>
            <w:tcW w:type="dxa" w:w="1417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日付</w:t>
            </w:r>
          </w:p>
        </w:tc>
        <w:tc>
          <w:tcPr>
            <w:tcW w:type="dxa" w:w="3118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コメント</w:t>
            </w:r>
          </w:p>
        </w:tc>
      </w:tr>
      <w:tr>
        <w:tc>
          <w:tcPr>
            <w:tcW w:type="dxa" w:w="1701"/>
          </w:tcPr>
          <w:p>
            <w:r>
              <w:rPr>
                <w:sz w:val="20"/>
              </w:rPr>
              <w:t>PMO</w:t>
            </w:r>
          </w:p>
        </w:tc>
        <w:tc>
          <w:tcPr>
            <w:tcW w:type="dxa" w:w="1701"/>
          </w:tcPr>
          <w:p>
            <w:r>
              <w:rPr>
                <w:sz w:val="20"/>
              </w:rPr>
              <w:t>〇〇</w:t>
            </w:r>
          </w:p>
        </w:tc>
        <w:tc>
          <w:tcPr>
            <w:tcW w:type="dxa" w:w="2268"/>
          </w:tcPr>
          <w:p>
            <w:r>
              <w:rPr>
                <w:sz w:val="20"/>
              </w:rPr>
              <w:t>承認 / 却下 / 保留</w:t>
            </w:r>
          </w:p>
        </w:tc>
        <w:tc>
          <w:tcPr>
            <w:tcW w:type="dxa" w:w="1417"/>
          </w:tcPr>
          <w:p>
            <w:r>
              <w:rPr>
                <w:sz w:val="20"/>
              </w:rPr>
              <w:t>〇月〇日</w:t>
            </w:r>
          </w:p>
        </w:tc>
        <w:tc>
          <w:tcPr>
            <w:tcW w:type="dxa" w:w="3118"/>
          </w:tcPr>
          <w:p>
            <w:r>
              <w:rPr>
                <w:sz w:val="20"/>
              </w:rPr>
            </w:r>
          </w:p>
        </w:tc>
      </w:tr>
      <w:tr>
        <w:tc>
          <w:tcPr>
            <w:tcW w:type="dxa" w:w="1701"/>
            <w:shd w:val="clear" w:color="auto" w:fill="DEEAF1"/>
          </w:tcPr>
          <w:p>
            <w:r>
              <w:rPr>
                <w:sz w:val="20"/>
              </w:rPr>
              <w:t>スポンサー</w:t>
            </w:r>
          </w:p>
        </w:tc>
        <w:tc>
          <w:tcPr>
            <w:tcW w:type="dxa" w:w="1701"/>
            <w:shd w:val="clear" w:color="auto" w:fill="DEEAF1"/>
          </w:tcPr>
          <w:p>
            <w:r>
              <w:rPr>
                <w:sz w:val="20"/>
              </w:rPr>
              <w:t>〇〇</w:t>
            </w:r>
          </w:p>
        </w:tc>
        <w:tc>
          <w:tcPr>
            <w:tcW w:type="dxa" w:w="2268"/>
            <w:shd w:val="clear" w:color="auto" w:fill="DEEAF1"/>
          </w:tcPr>
          <w:p>
            <w:r>
              <w:rPr>
                <w:sz w:val="20"/>
              </w:rPr>
              <w:t>承認 / 却下 / 保留</w:t>
            </w:r>
          </w:p>
        </w:tc>
        <w:tc>
          <w:tcPr>
            <w:tcW w:type="dxa" w:w="1417"/>
            <w:shd w:val="clear" w:color="auto" w:fill="DEEAF1"/>
          </w:tcPr>
          <w:p>
            <w:r>
              <w:rPr>
                <w:sz w:val="20"/>
              </w:rPr>
              <w:t>〇月〇日</w:t>
            </w:r>
          </w:p>
        </w:tc>
        <w:tc>
          <w:tcPr>
            <w:tcW w:type="dxa" w:w="3118"/>
            <w:shd w:val="clear" w:color="auto" w:fill="DEEAF1"/>
          </w:tcPr>
          <w:p>
            <w:r>
              <w:rPr>
                <w:sz w:val="20"/>
              </w:rPr>
            </w:r>
          </w:p>
        </w:tc>
      </w:tr>
      <w:tr>
        <w:tc>
          <w:tcPr>
            <w:tcW w:type="dxa" w:w="1701"/>
          </w:tcPr>
          <w:p>
            <w:r>
              <w:rPr>
                <w:sz w:val="20"/>
              </w:rPr>
              <w:t>技術責任者</w:t>
            </w:r>
          </w:p>
        </w:tc>
        <w:tc>
          <w:tcPr>
            <w:tcW w:type="dxa" w:w="1701"/>
          </w:tcPr>
          <w:p>
            <w:r>
              <w:rPr>
                <w:sz w:val="20"/>
              </w:rPr>
              <w:t>〇〇</w:t>
            </w:r>
          </w:p>
        </w:tc>
        <w:tc>
          <w:tcPr>
            <w:tcW w:type="dxa" w:w="2268"/>
          </w:tcPr>
          <w:p>
            <w:r>
              <w:rPr>
                <w:sz w:val="20"/>
              </w:rPr>
              <w:t>承認 / 却下 / 保留</w:t>
            </w:r>
          </w:p>
        </w:tc>
        <w:tc>
          <w:tcPr>
            <w:tcW w:type="dxa" w:w="1417"/>
          </w:tcPr>
          <w:p>
            <w:r>
              <w:rPr>
                <w:sz w:val="20"/>
              </w:rPr>
              <w:t>〇月〇日</w:t>
            </w:r>
          </w:p>
        </w:tc>
        <w:tc>
          <w:tcPr>
            <w:tcW w:type="dxa" w:w="3118"/>
          </w:tcPr>
          <w:p>
            <w:r>
              <w:rPr>
                <w:sz w:val="20"/>
              </w:rPr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