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インシデント報告書（Incident Report）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551"/>
            <w:shd w:val="clear" w:color="auto" w:fill="D6E4F0"/>
          </w:tcPr>
          <w:p>
            <w:r>
              <w:rPr>
                <w:b/>
                <w:sz w:val="20"/>
              </w:rPr>
              <w:t>インシデントID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  <w:t>INC-YYYY-NNN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rPr>
                <w:b/>
                <w:sz w:val="20"/>
              </w:rPr>
              <w:t>タイトル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rPr>
                <w:b/>
                <w:sz w:val="20"/>
              </w:rPr>
              <w:t>重大度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  <w:t>Critical / High / Medium / Low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rPr>
                <w:b/>
                <w:sz w:val="20"/>
              </w:rPr>
              <w:t>発生日時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  <w:t>20XX年〇月〇日 〇〇:00 JST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rPr>
                <w:b/>
                <w:sz w:val="20"/>
              </w:rPr>
              <w:t>検知日時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  <w:t>20XX年〇月〇日 〇〇:00 JST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rPr>
                <w:b/>
                <w:sz w:val="20"/>
              </w:rPr>
              <w:t>対応完了日時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  <w:t>20XX年〇月〇日 〇〇:00 JST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rPr>
                <w:b/>
                <w:sz w:val="20"/>
              </w:rPr>
              <w:t>対応時間（MTTRの参考）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  <w:t>〇〇分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rPr>
                <w:b/>
                <w:sz w:val="20"/>
              </w:rPr>
              <w:t>影響サービス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rPr>
                <w:b/>
                <w:sz w:val="20"/>
              </w:rPr>
              <w:t>影響ユーザー数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  <w:t>約〇〇名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rPr>
                <w:b/>
                <w:sz w:val="20"/>
              </w:rPr>
              <w:t>報告者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rPr>
                <w:b/>
                <w:sz w:val="20"/>
              </w:rPr>
              <w:t>最終更新日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1. 影響範囲</w:t>
      </w:r>
    </w:p>
    <w:p>
      <w:r>
        <w:t>（障害によって影響を受けたサービス・ユーザー・ビジネス影響を具体的に記載する）</w:t>
      </w:r>
    </w:p>
    <w:p/>
    <w:p>
      <w:pPr>
        <w:pStyle w:val="Heading1"/>
      </w:pPr>
      <w:r>
        <w:rPr>
          <w:color w:val="2E74B5"/>
        </w:rPr>
        <w:t>2. タイムライン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日時</w:t>
            </w:r>
          </w:p>
        </w:tc>
        <w:tc>
          <w:tcPr>
            <w:tcW w:type="dxa" w:w="5386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対応内容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担当者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XX:XX</w:t>
            </w:r>
          </w:p>
        </w:tc>
        <w:tc>
          <w:tcPr>
            <w:tcW w:type="dxa" w:w="5386"/>
          </w:tcPr>
          <w:p>
            <w:r>
              <w:rPr>
                <w:sz w:val="20"/>
              </w:rPr>
              <w:t>監視アラートで検知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XX:XX</w:t>
            </w:r>
          </w:p>
        </w:tc>
        <w:tc>
          <w:tcPr>
            <w:tcW w:type="dxa" w:w="5386"/>
            <w:shd w:val="clear" w:color="auto" w:fill="DEEAF1"/>
          </w:tcPr>
          <w:p>
            <w:r>
              <w:rPr>
                <w:sz w:val="20"/>
              </w:rPr>
              <w:t>調査開始・関係者に第一報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XX:XX</w:t>
            </w:r>
          </w:p>
        </w:tc>
        <w:tc>
          <w:tcPr>
            <w:tcW w:type="dxa" w:w="5386"/>
          </w:tcPr>
          <w:p>
            <w:r>
              <w:rPr>
                <w:sz w:val="20"/>
              </w:rPr>
              <w:t>原因特定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XX:XX</w:t>
            </w:r>
          </w:p>
        </w:tc>
        <w:tc>
          <w:tcPr>
            <w:tcW w:type="dxa" w:w="5386"/>
            <w:shd w:val="clear" w:color="auto" w:fill="DEEAF1"/>
          </w:tcPr>
          <w:p>
            <w:r>
              <w:rPr>
                <w:sz w:val="20"/>
              </w:rPr>
              <w:t>暫定対応実施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XX:XX</w:t>
            </w:r>
          </w:p>
        </w:tc>
        <w:tc>
          <w:tcPr>
            <w:tcW w:type="dxa" w:w="5386"/>
          </w:tcPr>
          <w:p>
            <w:r>
              <w:rPr>
                <w:sz w:val="20"/>
              </w:rPr>
              <w:t>サービス復旧確認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XX:XX</w:t>
            </w:r>
          </w:p>
        </w:tc>
        <w:tc>
          <w:tcPr>
            <w:tcW w:type="dxa" w:w="5386"/>
            <w:shd w:val="clear" w:color="auto" w:fill="DEEAF1"/>
          </w:tcPr>
          <w:p>
            <w:r>
              <w:rPr>
                <w:sz w:val="20"/>
              </w:rPr>
              <w:t>事後確認・クローズ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3. 根本原因</w:t>
      </w:r>
    </w:p>
    <w:p>
      <w:r>
        <w:t>直接原因：</w:t>
      </w:r>
    </w:p>
    <w:p>
      <w:r>
        <w:t>根本原因：</w:t>
      </w:r>
    </w:p>
    <w:p/>
    <w:p>
      <w:pPr>
        <w:pStyle w:val="Heading1"/>
      </w:pPr>
      <w:r>
        <w:rPr>
          <w:color w:val="2E74B5"/>
        </w:rPr>
        <w:t>4. 対応内容</w:t>
      </w:r>
    </w:p>
    <w:p>
      <w:r>
        <w:t>（実施した対応手順・コマンド・設定変更を記載する）</w:t>
      </w:r>
    </w:p>
    <w:p/>
    <w:p>
      <w:pPr>
        <w:pStyle w:val="Heading1"/>
      </w:pPr>
      <w:r>
        <w:rPr>
          <w:color w:val="2E74B5"/>
        </w:rPr>
        <w:t>5. 再発防止策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アクションアイテム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担当者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期限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ステータス</w:t>
            </w:r>
          </w:p>
        </w:tc>
      </w:tr>
      <w:tr>
        <w:tc>
          <w:tcPr>
            <w:tcW w:type="dxa" w:w="3969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未着手 / 対応中 / 完了</w:t>
            </w:r>
          </w:p>
        </w:tc>
      </w:tr>
      <w:tr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3969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6. 教訓</w:t>
      </w:r>
    </w:p>
    <w:p>
      <w:r>
        <w:t>うまくいったこと：</w:t>
      </w:r>
    </w:p>
    <w:p>
      <w:r>
        <w:t>改善できること：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