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キックオフ会議 議事録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803"/>
          </w:tcPr>
          <w:p>
            <w:r>
              <w:t>（プロジェクト名）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日時</w:t>
            </w:r>
          </w:p>
        </w:tc>
        <w:tc>
          <w:tcPr>
            <w:tcW w:type="dxa" w:w="6803"/>
          </w:tcPr>
          <w:p>
            <w:r>
              <w:t>2026年〇月〇日（〇）〇:00〜〇:00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場所</w:t>
            </w:r>
          </w:p>
        </w:tc>
        <w:tc>
          <w:tcPr>
            <w:tcW w:type="dxa" w:w="6803"/>
          </w:tcPr>
          <w:p>
            <w:r>
              <w:t>（オンライン / 会議室）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ファシリテーター</w:t>
            </w:r>
          </w:p>
        </w:tc>
        <w:tc>
          <w:tcPr>
            <w:tcW w:type="dxa" w:w="6803"/>
          </w:tcPr>
          <w:p>
            <w:r>
              <w:t>（氏名）（役割：PM）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議事録作成者</w:t>
            </w:r>
          </w:p>
        </w:tc>
        <w:tc>
          <w:tcPr>
            <w:tcW w:type="dxa" w:w="6803"/>
          </w:tcPr>
          <w:p>
            <w:r>
              <w:t>（氏名）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次回MTG</w:t>
            </w:r>
          </w:p>
        </w:tc>
        <w:tc>
          <w:tcPr>
            <w:tcW w:type="dxa" w:w="6803"/>
          </w:tcPr>
          <w:p>
            <w:r>
              <w:t>2026年〇月〇日 〇:00</w:t>
            </w:r>
          </w:p>
        </w:tc>
      </w:tr>
    </w:tbl>
    <w:p/>
    <w:p>
      <w:pPr>
        <w:pStyle w:val="Heading1"/>
      </w:pPr>
      <w:r>
        <w:rPr>
          <w:color w:val="2E74B5"/>
        </w:rPr>
        <w:t>出席者・役割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氏名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所属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役割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（氏名）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（チーム）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（氏名）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（チーム）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テックリード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（氏名）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（チーム）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QAリード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（氏名）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クライアント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プロダクトオーナー</w:t>
            </w:r>
          </w:p>
        </w:tc>
      </w:tr>
    </w:tbl>
    <w:p/>
    <w:p>
      <w:pPr>
        <w:pStyle w:val="Heading1"/>
      </w:pPr>
      <w:r>
        <w:rPr>
          <w:color w:val="2E74B5"/>
        </w:rPr>
        <w:t>プロジェクト概要</w:t>
      </w:r>
    </w:p>
    <w:p>
      <w:pPr>
        <w:pStyle w:val="ListBullet"/>
      </w:pPr>
      <w:r>
        <w:rPr>
          <w:sz w:val="20"/>
        </w:rPr>
        <w:t>目的：（何を達成するプロジェクトか）</w:t>
      </w:r>
    </w:p>
    <w:p>
      <w:pPr>
        <w:pStyle w:val="ListBullet"/>
      </w:pPr>
      <w:r>
        <w:rPr>
          <w:sz w:val="20"/>
        </w:rPr>
        <w:t>スコープ：（対象・対象外を明記）</w:t>
      </w:r>
    </w:p>
    <w:p>
      <w:pPr>
        <w:pStyle w:val="ListBullet"/>
      </w:pPr>
      <w:r>
        <w:rPr>
          <w:sz w:val="20"/>
        </w:rPr>
        <w:t>主要マイルストーン：要件定義完了（〇月〇日）、開発完了（〇月〇日）、本番リリース（〇月〇日）</w:t>
      </w:r>
    </w:p>
    <w:p>
      <w:pPr>
        <w:pStyle w:val="ListBullet"/>
      </w:pPr>
      <w:r>
        <w:rPr>
          <w:sz w:val="20"/>
        </w:rPr>
        <w:t>成功基準：（何をもって成功とするか）</w:t>
      </w:r>
    </w:p>
    <w:p/>
    <w:p>
      <w:pPr>
        <w:pStyle w:val="Heading1"/>
      </w:pPr>
      <w:r>
        <w:rPr>
          <w:color w:val="2E74B5"/>
        </w:rPr>
        <w:t>決定事項</w:t>
      </w:r>
    </w:p>
    <w:p>
      <w:pPr>
        <w:pStyle w:val="ListBullet"/>
      </w:pPr>
      <w:r>
        <w:rPr>
          <w:sz w:val="20"/>
        </w:rPr>
        <w:t>（決定事項1：技術選定・アーキテクチャ等）</w:t>
      </w:r>
    </w:p>
    <w:p>
      <w:pPr>
        <w:pStyle w:val="ListBullet"/>
      </w:pPr>
      <w:r>
        <w:rPr>
          <w:sz w:val="20"/>
        </w:rPr>
        <w:t>（決定事項2：開発体制・役割分担）</w:t>
      </w:r>
    </w:p>
    <w:p>
      <w:pPr>
        <w:pStyle w:val="ListBullet"/>
      </w:pPr>
      <w:r>
        <w:rPr>
          <w:sz w:val="20"/>
        </w:rPr>
        <w:t>（決定事項3：優先度最上位のスコープ）</w:t>
      </w:r>
    </w:p>
    <w:p/>
    <w:p>
      <w:pPr>
        <w:pStyle w:val="Heading1"/>
      </w:pPr>
      <w:r>
        <w:rPr>
          <w:color w:val="2E74B5"/>
        </w:rPr>
        <w:t>アクションアイテム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アクション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期限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ステータス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（氏名）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（アクション内容）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未着手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（氏名）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（アクション内容）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未着手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（氏名）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（アクション内容）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未着手</w:t>
            </w:r>
          </w:p>
        </w:tc>
      </w:tr>
    </w:tbl>
    <w:p/>
    <w:p>
      <w:pPr>
        <w:pStyle w:val="Heading1"/>
      </w:pPr>
      <w:r>
        <w:rPr>
          <w:color w:val="2E74B5"/>
        </w:rPr>
        <w:t>次回MTG</w:t>
      </w:r>
    </w:p>
    <w:p>
      <w:pPr>
        <w:pStyle w:val="ListBullet"/>
      </w:pPr>
      <w:r>
        <w:rPr>
          <w:sz w:val="20"/>
        </w:rPr>
        <w:t>日時：2026年〇月〇日 〇:00</w:t>
      </w:r>
    </w:p>
    <w:p>
      <w:pPr>
        <w:pStyle w:val="ListBullet"/>
      </w:pPr>
      <w:r>
        <w:rPr>
          <w:sz w:val="20"/>
        </w:rPr>
        <w:t>アジェンダ：（次回の議題）</w:t>
      </w:r>
    </w:p>
    <w:p>
      <w:pPr>
        <w:pStyle w:val="ListBullet"/>
      </w:pPr>
      <w:r>
        <w:rPr>
          <w:sz w:val="20"/>
        </w:rPr>
        <w:t>事前準備：（各自確認してくること）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