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議事録（Meeting Minutes）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会議名</w:t>
            </w:r>
          </w:p>
        </w:tc>
        <w:tc>
          <w:tcPr>
            <w:tcW w:type="dxa" w:w="6803"/>
          </w:tcPr>
          <w:p>
            <w:r>
              <w:t>〇〇会議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日時</w:t>
            </w:r>
          </w:p>
        </w:tc>
        <w:tc>
          <w:tcPr>
            <w:tcW w:type="dxa" w:w="6803"/>
          </w:tcPr>
          <w:p>
            <w:r>
              <w:t>2026年〇月〇日 〇〇:00〜〇〇:00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場所 / URL</w:t>
            </w:r>
          </w:p>
        </w:tc>
        <w:tc>
          <w:tcPr>
            <w:tcW w:type="dxa" w:w="6803"/>
          </w:tcPr>
          <w:p>
            <w:r>
              <w:t>〇〇 / Zoom: https://〇〇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803"/>
          </w:tcPr>
          <w:p>
            <w:r>
              <w:t>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書記</w:t>
            </w:r>
          </w:p>
        </w:tc>
        <w:tc>
          <w:tcPr>
            <w:tcW w:type="dxa" w:w="6803"/>
          </w:tcPr>
          <w:p>
            <w:r>
              <w:t>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参加者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会社/チーム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参加区分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〇〇社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出席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技術責任者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〇〇社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出席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ビジネスオーナー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〇〇社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欠席（後日共有）</w:t>
            </w:r>
          </w:p>
        </w:tc>
      </w:tr>
    </w:tbl>
    <w:p/>
    <w:p>
      <w:pPr>
        <w:pStyle w:val="Heading1"/>
      </w:pPr>
      <w:r>
        <w:rPr>
          <w:color w:val="2E74B5"/>
        </w:rPr>
        <w:t>アジェンダ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議題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時間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〇〇の進捗報告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10分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〇〇の課題共有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15分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次回アクション確認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全員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5分</w:t>
            </w:r>
          </w:p>
        </w:tc>
      </w:tr>
    </w:tbl>
    <w:p/>
    <w:p>
      <w:pPr>
        <w:pStyle w:val="Heading1"/>
      </w:pPr>
      <w:r>
        <w:rPr>
          <w:color w:val="2E74B5"/>
        </w:rPr>
        <w:t>議事内容・決定事項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議題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決定事項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〇〇の進捗報告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〇〇が〇〇を報告した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特になし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〇〇の課題共有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〇〇の課題が共有された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〇〇で対応する</w:t>
            </w:r>
          </w:p>
        </w:tc>
      </w:tr>
    </w:tbl>
    <w:p/>
    <w:p>
      <w:pPr>
        <w:pStyle w:val="Heading1"/>
      </w:pPr>
      <w:r>
        <w:rPr>
          <w:color w:val="2E74B5"/>
        </w:rPr>
        <w:t>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〇〇を確認して結果を共有する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〇〇のドキュメントを更新する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r>
        <w:rPr>
          <w:sz w:val="20"/>
        </w:rPr>
        <w:t>次回会議：〇月〇日（〇）〇〇:00〜 / 〇〇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