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リリースノート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v〇〇.〇〇.〇〇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リリース担当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803"/>
          </w:tcPr>
          <w:p>
            <w:r>
              <w:t>本番 / ステージング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リリース目的</w:t>
            </w:r>
          </w:p>
        </w:tc>
        <w:tc>
          <w:tcPr>
            <w:tcW w:type="dxa" w:w="6803"/>
          </w:tcPr>
          <w:p>
            <w:r>
              <w:t>（機能追加・改善の概要）</w:t>
            </w:r>
          </w:p>
        </w:tc>
      </w:tr>
    </w:tbl>
    <w:p/>
    <w:p>
      <w:pPr>
        <w:pStyle w:val="Heading1"/>
      </w:pPr>
      <w:r>
        <w:rPr>
          <w:color w:val="2E74B5"/>
        </w:rPr>
        <w:t>新機能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機能名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対象ユーザー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（機能名）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（何ができるようになるか）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全ユーザー / 管理者のみ</w:t>
            </w:r>
          </w:p>
        </w:tc>
      </w:tr>
    </w:tbl>
    <w:p/>
    <w:p>
      <w:pPr>
        <w:pStyle w:val="Heading1"/>
      </w:pPr>
      <w:r>
        <w:rPr>
          <w:color w:val="2E74B5"/>
        </w:rPr>
        <w:t>変更・改善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変更前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変更後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（機能・動作）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（以前の動作）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（変更後の動作）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（パフォーマンス項目）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〇〇秒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〇〇秒（〇〇%改善）</w:t>
            </w:r>
          </w:p>
        </w:tc>
      </w:tr>
    </w:tbl>
    <w:p/>
    <w:p>
      <w:pPr>
        <w:pStyle w:val="Heading1"/>
      </w:pPr>
      <w:r>
        <w:rPr>
          <w:color w:val="2E74B5"/>
        </w:rPr>
        <w:t>バグ修正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バグID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BUG-001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〇〇画面で〇〇が発生していた問題を修正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BUG-002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〇〇の表示が崩れる問題を修正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</w:tbl>
    <w:p/>
    <w:p>
      <w:pPr>
        <w:pStyle w:val="Heading1"/>
      </w:pPr>
      <w:r>
        <w:rPr>
          <w:color w:val="2E74B5"/>
        </w:rPr>
        <w:t>影響範囲・注意事項</w:t>
      </w:r>
    </w:p>
    <w:p>
      <w:pPr>
        <w:pStyle w:val="ListBullet"/>
      </w:pPr>
      <w:r>
        <w:rPr>
          <w:sz w:val="20"/>
        </w:rPr>
        <w:t>影響機能：〇〇</w:t>
      </w:r>
    </w:p>
    <w:p>
      <w:pPr>
        <w:pStyle w:val="ListBullet"/>
      </w:pPr>
      <w:r>
        <w:rPr>
          <w:sz w:val="20"/>
        </w:rPr>
        <w:t>影響ユーザー：〇〇</w:t>
      </w:r>
    </w:p>
    <w:p>
      <w:pPr>
        <w:pStyle w:val="ListBullet"/>
      </w:pPr>
      <w:r>
        <w:rPr>
          <w:sz w:val="20"/>
        </w:rPr>
        <w:t>既知の問題：〇〇（次バージョンで対応予定）</w:t>
      </w:r>
    </w:p>
    <w:p>
      <w:pPr>
        <w:pStyle w:val="ListBullet"/>
      </w:pPr>
      <w:r>
        <w:rPr>
          <w:sz w:val="20"/>
        </w:rPr>
        <w:t>運用上の注意：〇〇（設定変更が必要な場合は明記）</w:t>
      </w:r>
    </w:p>
    <w:p/>
    <w:p>
      <w:pPr>
        <w:pStyle w:val="Heading1"/>
      </w:pPr>
      <w:r>
        <w:rPr>
          <w:color w:val="2E74B5"/>
        </w:rPr>
        <w:t>ロールバック手順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〇〇を旧バージョンに戻す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DBの〇〇を元の状態に戻す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サービス再起動・動作確認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〇〇分</w:t>
            </w:r>
          </w:p>
        </w:tc>
      </w:tr>
    </w:tbl>
    <w:p>
      <w:r>
        <w:t>ロールバック判断者：〇〇（PM）　完了目安：〇〇分以内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