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リリースノート</w:t>
      </w:r>
    </w:p>
    <w:p>
      <w:r>
        <w:t>プロジェクト：ECサイト リプレイスプロジェクト v2.5.0（サンプル）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v2.5.0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リリース日</w:t>
            </w:r>
          </w:p>
        </w:tc>
        <w:tc>
          <w:tcPr>
            <w:tcW w:type="dxa" w:w="6803"/>
          </w:tcPr>
          <w:p>
            <w:r>
              <w:t>2026年7月31日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リリース担当</w:t>
            </w:r>
          </w:p>
        </w:tc>
        <w:tc>
          <w:tcPr>
            <w:tcW w:type="dxa" w:w="6803"/>
          </w:tcPr>
          <w:p>
            <w:r>
              <w:t>山田 花子（PM）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対象環境</w:t>
            </w:r>
          </w:p>
        </w:tc>
        <w:tc>
          <w:tcPr>
            <w:tcW w:type="dxa" w:w="6803"/>
          </w:tcPr>
          <w:p>
            <w:r>
              <w:t>本番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リリース目的</w:t>
            </w:r>
          </w:p>
        </w:tc>
        <w:tc>
          <w:tcPr>
            <w:tcW w:type="dxa" w:w="6803"/>
          </w:tcPr>
          <w:p>
            <w:r>
              <w:t>ポイント機能追加・決済速度改善・バグ2件修正</w:t>
            </w:r>
          </w:p>
        </w:tc>
      </w:tr>
    </w:tbl>
    <w:p/>
    <w:p>
      <w:pPr>
        <w:pStyle w:val="Heading1"/>
      </w:pPr>
      <w:r>
        <w:rPr>
          <w:color w:val="2E74B5"/>
        </w:rPr>
        <w:t>新機能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機能名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対象ユーザー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ポイント機能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購入ごとにポイントが付与され、次回購入時に利用できる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全ユーザー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お気に入りリスト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商品をお気に入り登録し、マイページで一覧確認できる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ログインユーザーのみ</w:t>
            </w:r>
          </w:p>
        </w:tc>
      </w:tr>
    </w:tbl>
    <w:p/>
    <w:p>
      <w:pPr>
        <w:pStyle w:val="Heading1"/>
      </w:pPr>
      <w:r>
        <w:rPr>
          <w:color w:val="2E74B5"/>
        </w:rPr>
        <w:t>変更・改善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変更前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変更後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決済APIのタイムアウト設定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30秒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10秒（タイムアウト短縮）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商品一覧の表示速度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平均3.2秒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平均1.1秒（65%改善）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エラーメッセージ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英語のみ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日本語・英語の両方を表示</w:t>
            </w:r>
          </w:p>
        </w:tc>
      </w:tr>
    </w:tbl>
    <w:p/>
    <w:p>
      <w:pPr>
        <w:pStyle w:val="Heading1"/>
      </w:pPr>
      <w:r>
        <w:rPr>
          <w:color w:val="2E74B5"/>
        </w:rPr>
        <w:t>バグ修正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バグID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BUG-047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チェックアウト画面で「今すぐ購入」ボタンを押すと500エラーが発生していた問題を修正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BUG-051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スマートフォンでカートボタンが表示されない問題を修正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</w:tr>
    </w:tbl>
    <w:p/>
    <w:p>
      <w:pPr>
        <w:pStyle w:val="Heading1"/>
      </w:pPr>
      <w:r>
        <w:rPr>
          <w:color w:val="2E74B5"/>
        </w:rPr>
        <w:t>影響範囲・注意事項</w:t>
      </w:r>
    </w:p>
    <w:p>
      <w:pPr>
        <w:pStyle w:val="ListBullet"/>
      </w:pPr>
      <w:r>
        <w:rPr>
          <w:sz w:val="20"/>
        </w:rPr>
        <w:t>影響機能：決済処理・商品一覧・マイページ（新規）</w:t>
      </w:r>
    </w:p>
    <w:p>
      <w:pPr>
        <w:pStyle w:val="ListBullet"/>
      </w:pPr>
      <w:r>
        <w:rPr>
          <w:sz w:val="20"/>
        </w:rPr>
        <w:t>影響ユーザー：全ユーザー（ポイント機能は新規登録が必要）</w:t>
      </w:r>
    </w:p>
    <w:p>
      <w:pPr>
        <w:pStyle w:val="ListBullet"/>
      </w:pPr>
      <w:r>
        <w:rPr>
          <w:sz w:val="20"/>
        </w:rPr>
        <w:t>既知の問題：一部ブラウザでポイント残高の反映に最大5分かかる（次バージョンで改善予定）</w:t>
      </w:r>
    </w:p>
    <w:p>
      <w:pPr>
        <w:pStyle w:val="ListBullet"/>
      </w:pPr>
      <w:r>
        <w:rPr>
          <w:sz w:val="20"/>
        </w:rPr>
        <w:t>運用上の注意：ポイントマスタのDB初期投入が必要（手順書を別途共有済み）</w:t>
      </w:r>
    </w:p>
    <w:p/>
    <w:p>
      <w:pPr>
        <w:pStyle w:val="Heading1"/>
      </w:pPr>
      <w:r>
        <w:rPr>
          <w:color w:val="2E74B5"/>
        </w:rPr>
        <w:t>ロールバック手順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アプリをv2.4.2に戻す（Capistranoで前バージョンにリバート）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5分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ポイントマスタのDB投入をリバートする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鈴木 一郎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10分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サービス再起動・チェックアウト動作確認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佐藤 三郎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5分</w:t>
            </w:r>
          </w:p>
        </w:tc>
      </w:tr>
    </w:tbl>
    <w:p>
      <w:r>
        <w:t>ロールバック判断者：山田 花子（PM）　完了目安：20分以内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