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スプリントレトロスペクティブ</w:t>
      </w:r>
    </w:p>
    <w:p>
      <w:r>
        <w:t>ECサイト リプレイスプロジェクト Sprint 4（サンプル）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D6E4F0"/>
          </w:tcPr>
          <w:p>
            <w:r>
              <w:t>スプリント番号</w:t>
            </w:r>
          </w:p>
        </w:tc>
        <w:tc>
          <w:tcPr>
            <w:tcW w:type="dxa" w:w="6803"/>
          </w:tcPr>
          <w:p>
            <w:r>
              <w:t>Sprint 4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期間</w:t>
            </w:r>
          </w:p>
        </w:tc>
        <w:tc>
          <w:tcPr>
            <w:tcW w:type="dxa" w:w="6803"/>
          </w:tcPr>
          <w:p>
            <w:r>
              <w:t>2026年5月19日〜6月1日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ファシリテーター</w:t>
            </w:r>
          </w:p>
        </w:tc>
        <w:tc>
          <w:tcPr>
            <w:tcW w:type="dxa" w:w="6803"/>
          </w:tcPr>
          <w:p>
            <w:r>
              <w:t>山田 花子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参加者</w:t>
            </w:r>
          </w:p>
        </w:tc>
        <w:tc>
          <w:tcPr>
            <w:tcW w:type="dxa" w:w="6803"/>
          </w:tcPr>
          <w:p>
            <w:r>
              <w:t>山田 花子、田中 太郎、佐藤 三郎、鈴木 一郎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実施日</w:t>
            </w:r>
          </w:p>
        </w:tc>
        <w:tc>
          <w:tcPr>
            <w:tcW w:type="dxa" w:w="6803"/>
          </w:tcPr>
          <w:p>
            <w:r>
              <w:t>2026年6月2日</w:t>
            </w:r>
          </w:p>
        </w:tc>
      </w:tr>
    </w:tbl>
    <w:p/>
    <w:p>
      <w:pPr>
        <w:pStyle w:val="Heading1"/>
      </w:pPr>
      <w:r>
        <w:rPr>
          <w:color w:val="2E74B5"/>
        </w:rPr>
        <w:t>Keep（継続すること）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51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内容</w:t>
            </w:r>
          </w:p>
        </w:tc>
        <w:tc>
          <w:tcPr>
            <w:tcW w:type="dxa" w:w="45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理由・背景</w:t>
            </w:r>
          </w:p>
        </w:tc>
      </w:tr>
      <w:tr>
        <w:tc>
          <w:tcPr>
            <w:tcW w:type="dxa" w:w="5102"/>
          </w:tcPr>
          <w:p>
            <w:r>
              <w:rPr>
                <w:sz w:val="20"/>
              </w:rPr>
              <w:t>毎朝のデイリースクラムを15分に絞っている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スタンドアップが簡潔で全員の作業状況を把握しやすい</w:t>
            </w:r>
          </w:p>
        </w:tc>
      </w:tr>
      <w:tr>
        <w:tc>
          <w:tcPr>
            <w:tcW w:type="dxa" w:w="5102"/>
            <w:shd w:val="clear" w:color="auto" w:fill="DEEAF1"/>
          </w:tcPr>
          <w:p>
            <w:r>
              <w:rPr>
                <w:sz w:val="20"/>
              </w:rPr>
              <w:t>PRレビューを24時間以内に完了している</w:t>
            </w:r>
          </w:p>
        </w:tc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  <w:t>レビュー待ちによるブロッカーがなくなり開発速度が向上した</w:t>
            </w:r>
          </w:p>
        </w:tc>
      </w:tr>
    </w:tbl>
    <w:p/>
    <w:p>
      <w:pPr>
        <w:pStyle w:val="Heading1"/>
      </w:pPr>
      <w:r>
        <w:rPr>
          <w:color w:val="2E74B5"/>
        </w:rPr>
        <w:t>Problem（問題・課題）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51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内容</w:t>
            </w:r>
          </w:p>
        </w:tc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影響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優先度</w:t>
            </w:r>
          </w:p>
        </w:tc>
      </w:tr>
      <w:tr>
        <w:tc>
          <w:tcPr>
            <w:tcW w:type="dxa" w:w="5102"/>
          </w:tcPr>
          <w:p>
            <w:r>
              <w:rPr>
                <w:sz w:val="20"/>
              </w:rPr>
              <w:t>要件変更の連絡がSlackのみで口頭確認がなかった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手戻りが2件発生し2日の遅延が生じた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高</w:t>
            </w:r>
          </w:p>
        </w:tc>
      </w:tr>
      <w:tr>
        <w:tc>
          <w:tcPr>
            <w:tcW w:type="dxa" w:w="5102"/>
            <w:shd w:val="clear" w:color="auto" w:fill="DEEAF1"/>
          </w:tcPr>
          <w:p>
            <w:r>
              <w:rPr>
                <w:sz w:val="20"/>
              </w:rPr>
              <w:t>テスト環境の構築手順が属人化していた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担当者不在時に環境構築に2時間かかった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中</w:t>
            </w:r>
          </w:p>
        </w:tc>
      </w:tr>
    </w:tbl>
    <w:p/>
    <w:p>
      <w:pPr>
        <w:pStyle w:val="Heading1"/>
      </w:pPr>
      <w:r>
        <w:rPr>
          <w:color w:val="2E74B5"/>
        </w:rPr>
        <w:t>Try（次スプリントで試すこと）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51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内容</w:t>
            </w:r>
          </w:p>
        </w:tc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関連するProblem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担当者</w:t>
            </w:r>
          </w:p>
        </w:tc>
      </w:tr>
      <w:tr>
        <w:tc>
          <w:tcPr>
            <w:tcW w:type="dxa" w:w="5102"/>
          </w:tcPr>
          <w:p>
            <w:r>
              <w:rPr>
                <w:sz w:val="20"/>
              </w:rPr>
              <w:t>要件変更は毎週水曜の15分同期MTGで確認する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要件変更の連絡不足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山田 花子</w:t>
            </w:r>
          </w:p>
        </w:tc>
      </w:tr>
      <w:tr>
        <w:tc>
          <w:tcPr>
            <w:tcW w:type="dxa" w:w="5102"/>
            <w:shd w:val="clear" w:color="auto" w:fill="DEEAF1"/>
          </w:tcPr>
          <w:p>
            <w:r>
              <w:rPr>
                <w:sz w:val="20"/>
              </w:rPr>
              <w:t>テスト環境構築手順書をWikiに整備する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テスト環境の属人化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鈴木 一郎</w:t>
            </w:r>
          </w:p>
        </w:tc>
      </w:tr>
    </w:tbl>
    <w:p/>
    <w:p>
      <w:pPr>
        <w:pStyle w:val="Heading1"/>
      </w:pPr>
      <w:r>
        <w:rPr>
          <w:color w:val="2E74B5"/>
        </w:rPr>
        <w:t>アクションアイテム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850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No.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担当者</w:t>
            </w:r>
          </w:p>
        </w:tc>
        <w:tc>
          <w:tcPr>
            <w:tcW w:type="dxa" w:w="396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アクション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期限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ステータス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山田 花子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毎週水曜15分同期MTGをカレンダーに設定する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6月3日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未着手</w:t>
            </w:r>
          </w:p>
        </w:tc>
      </w:tr>
      <w:tr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鈴木 一郎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  <w:t>テスト環境構築手順書のWiki初版を作成する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6月9日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未着手</w:t>
            </w:r>
          </w:p>
        </w:tc>
      </w:tr>
    </w:tbl>
    <w:p/>
    <w:p>
      <w:pPr>
        <w:pStyle w:val="Heading1"/>
      </w:pPr>
      <w:r>
        <w:rPr>
          <w:color w:val="2E74B5"/>
        </w:rPr>
        <w:t>次回レトロ</w:t>
      </w:r>
    </w:p>
    <w:p>
      <w:pPr>
        <w:pStyle w:val="ListBullet"/>
      </w:pPr>
      <w:r>
        <w:rPr>
          <w:sz w:val="20"/>
        </w:rPr>
        <w:t>日時：2026年6月16日 17:00</w:t>
      </w:r>
    </w:p>
    <w:p>
      <w:pPr>
        <w:pStyle w:val="ListBullet"/>
      </w:pPr>
      <w:r>
        <w:rPr>
          <w:sz w:val="20"/>
        </w:rPr>
        <w:t>確認事項：同期MTG設置とWiki整備のアクション完了確認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