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RFP（提案依頼書）</w:t>
      </w:r>
    </w:p>
    <w:p>
      <w:pPr>
        <w:pStyle w:val="Heading1"/>
      </w:pPr>
      <w:r>
        <w:rPr>
          <w:color w:val="2E74B5"/>
        </w:rPr>
        <w:t>RFP概要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発行者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RFPタイトル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発行日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提案書提出期限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選定結果通知予定日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問合せ先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プロジェクト背景・課題</w:t>
      </w:r>
    </w:p>
    <w:p>
      <w:pPr>
        <w:pStyle w:val="ListBullet"/>
      </w:pPr>
      <w:r>
        <w:t>現状と課題：〇〇</w:t>
      </w:r>
    </w:p>
    <w:p>
      <w:pPr>
        <w:pStyle w:val="ListBullet"/>
      </w:pPr>
      <w:r>
        <w:t>プロジェクト目標：〇〇</w:t>
      </w:r>
    </w:p>
    <w:p>
      <w:pPr>
        <w:pStyle w:val="ListBullet"/>
      </w:pPr>
      <w:r>
        <w:t>期待する成果：〇〇</w:t>
      </w:r>
    </w:p>
    <w:p/>
    <w:p>
      <w:pPr>
        <w:pStyle w:val="Heading1"/>
      </w:pPr>
      <w:r>
        <w:rPr>
          <w:color w:val="2E74B5"/>
        </w:rPr>
        <w:t>調達範囲・要件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必須/推奨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機能要件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非機能要件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除外範囲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－</w:t>
            </w:r>
          </w:p>
        </w:tc>
      </w:tr>
    </w:tbl>
    <w:p/>
    <w:p>
      <w:pPr>
        <w:pStyle w:val="Heading1"/>
      </w:pPr>
      <w:r>
        <w:rPr>
          <w:color w:val="2E74B5"/>
        </w:rPr>
        <w:t>提案書の提出要件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提出形式</w:t>
            </w:r>
          </w:p>
        </w:tc>
        <w:tc>
          <w:tcPr>
            <w:tcW w:type="dxa" w:w="6236"/>
          </w:tcPr>
          <w:p>
            <w:r>
              <w:t>PDFまたはWord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最大ページ数</w:t>
            </w:r>
          </w:p>
        </w:tc>
        <w:tc>
          <w:tcPr>
            <w:tcW w:type="dxa" w:w="6236"/>
          </w:tcPr>
          <w:p>
            <w:r>
              <w:t>〇ページ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提出先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提出期限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質問受付期限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評価基準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評価項目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配点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技術力・提案内容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費用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類似プロジェクト実績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実施体制・サポート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合計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契約条件</w:t>
      </w:r>
    </w:p>
    <w:p>
      <w:pPr>
        <w:pStyle w:val="ListBullet"/>
      </w:pPr>
      <w:r>
        <w:t>契約形態：〇〇（一括請負 / 準委任 / SaaS）</w:t>
      </w:r>
    </w:p>
    <w:p>
      <w:pPr>
        <w:pStyle w:val="ListBullet"/>
      </w:pPr>
      <w:r>
        <w:t>支払条件：〇〇</w:t>
      </w:r>
    </w:p>
    <w:p>
      <w:pPr>
        <w:pStyle w:val="ListBullet"/>
      </w:pPr>
      <w:r>
        <w:t>秘密保持：本RFP提出をもってNDAに同意とみなす</w:t>
      </w:r>
    </w:p>
    <w:p>
      <w:pPr>
        <w:pStyle w:val="ListBullet"/>
      </w:pPr>
      <w:r>
        <w:t>知的財産権：〇〇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