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Runbook</w:t>
      </w:r>
    </w:p>
    <w:p>
      <w:r>
        <w:t>System: E-Commerce — Nightly Batch Processing Failure (Sample)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System</w:t>
            </w:r>
          </w:p>
        </w:tc>
        <w:tc>
          <w:tcPr>
            <w:tcW w:type="dxa" w:w="6803"/>
          </w:tcPr>
          <w:p>
            <w:r>
              <w:t>E-Commerce Order Processing Batch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Alert / Scenario</w:t>
            </w:r>
          </w:p>
        </w:tc>
        <w:tc>
          <w:tcPr>
            <w:tcW w:type="dxa" w:w="6803"/>
          </w:tcPr>
          <w:p>
            <w:r>
              <w:t>Nightly Batch Failure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>
              <w:t>Saburo Suzuki (SRE)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Last Updated</w:t>
            </w:r>
          </w:p>
        </w:tc>
        <w:tc>
          <w:tcPr>
            <w:tcW w:type="dxa" w:w="6803"/>
          </w:tcPr>
          <w:p>
            <w:r>
              <w:t>September 15, 2025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803"/>
          </w:tcPr>
          <w:p>
            <w:r>
              <w:t>1.2</w:t>
            </w:r>
          </w:p>
        </w:tc>
      </w:tr>
    </w:tbl>
    <w:p/>
    <w:p>
      <w:pPr>
        <w:pStyle w:val="Heading1"/>
      </w:pPr>
      <w:r>
        <w:rPr>
          <w:color w:val="2E74B5"/>
        </w:rPr>
        <w:t>Overview</w:t>
      </w:r>
    </w:p>
    <w:p>
      <w:pPr>
        <w:pStyle w:val="ListBullet"/>
      </w:pPr>
      <w:r>
        <w:rPr>
          <w:sz w:val="20"/>
        </w:rPr>
        <w:t>Target System: E-Commerce Order Processing Batch</w:t>
      </w:r>
    </w:p>
    <w:p>
      <w:pPr>
        <w:pStyle w:val="ListBullet"/>
      </w:pPr>
      <w:r>
        <w:rPr>
          <w:sz w:val="20"/>
        </w:rPr>
        <w:t>Trigger: Batch processing failure at 2:00 AM</w:t>
      </w:r>
    </w:p>
    <w:p>
      <w:pPr>
        <w:pStyle w:val="ListBullet"/>
      </w:pPr>
      <w:r>
        <w:rPr>
          <w:sz w:val="20"/>
        </w:rPr>
        <w:t>Audience: Infrastructure Team / On-call Responder</w:t>
      </w:r>
    </w:p>
    <w:p>
      <w:pPr>
        <w:pStyle w:val="ListBullet"/>
      </w:pPr>
      <w:r>
        <w:rPr>
          <w:sz w:val="20"/>
        </w:rPr>
        <w:t>Environment: Production</w:t>
      </w:r>
    </w:p>
    <w:p/>
    <w:p>
      <w:pPr>
        <w:pStyle w:val="Heading1"/>
      </w:pPr>
      <w:r>
        <w:rPr>
          <w:color w:val="2E74B5"/>
        </w:rPr>
        <w:t>Prerequisites</w:t>
      </w:r>
    </w:p>
    <w:p>
      <w:pPr>
        <w:pStyle w:val="ListBullet"/>
      </w:pPr>
      <w:r>
        <w:rPr>
          <w:sz w:val="20"/>
        </w:rPr>
        <w:t>Required Access: Production server access / Admin console</w:t>
      </w:r>
    </w:p>
    <w:p>
      <w:pPr>
        <w:pStyle w:val="ListBullet"/>
      </w:pPr>
      <w:r>
        <w:rPr>
          <w:sz w:val="20"/>
        </w:rPr>
        <w:t>Required Tools: Cloud CLI / Container tool</w:t>
      </w:r>
    </w:p>
    <w:p>
      <w:pPr>
        <w:pStyle w:val="ListBullet"/>
      </w:pPr>
      <w:r>
        <w:rPr>
          <w:sz w:val="20"/>
        </w:rPr>
        <w:t>Pre-check: Confirm that the database is available</w:t>
      </w:r>
    </w:p>
    <w:p/>
    <w:p>
      <w:pPr>
        <w:pStyle w:val="Heading1"/>
      </w:pPr>
      <w:r>
        <w:rPr>
          <w:color w:val="2E74B5"/>
        </w:rPr>
        <w:t>Procedure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Step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How to Check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Expected Result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If Issue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Review error logs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Check monitoring log group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Identify error content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Go to Step 4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Verify database status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Check database status via console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Status: available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Escalate to DB Team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Re-run batch job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Trigger job manually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Job Completed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Initiate rollback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Verify data integrity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Check unprocessed order count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Count reaches 0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Notify PM</w:t>
            </w:r>
          </w:p>
        </w:tc>
      </w:tr>
    </w:tbl>
    <w:p/>
    <w:p>
      <w:pPr>
        <w:pStyle w:val="Heading1"/>
      </w:pPr>
      <w:r>
        <w:rPr>
          <w:color w:val="2E74B5"/>
        </w:rPr>
        <w:t>Escalation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Condition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Escalate To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Time Limit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Job still failing after Step 3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Team Lead (Yamada)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Slack #incident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30 min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Data issue detected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 / DB Team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Phone / Slack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Immediately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Unresolved after 1 hour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CTO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Phone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60 min</w:t>
            </w:r>
          </w:p>
        </w:tc>
      </w:tr>
    </w:tbl>
    <w:p/>
    <w:p>
      <w:pPr>
        <w:pStyle w:val="Heading1"/>
      </w:pPr>
      <w:r>
        <w:rPr>
          <w:color w:val="2E74B5"/>
        </w:rPr>
        <w:t>Rollback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Trigger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Procedure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Decision Maker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Time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3 failures in a row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Disable scheduler; run manually next morning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Suzuki (Lead)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15 min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Data discrepancy confirmed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Restore from previous database backup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Tanaka (PM)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1 hour</w:t>
            </w:r>
          </w:p>
        </w:tc>
      </w:tr>
    </w:tbl>
    <w:p/>
    <w:p>
      <w:pPr>
        <w:pStyle w:val="Heading1"/>
      </w:pPr>
      <w:r>
        <w:rPr>
          <w:color w:val="2E74B5"/>
        </w:rPr>
        <w:t>Maintenance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Changes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1.0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July 1, 2025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S. Suzuki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Initial draft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1.1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Aug 15, 2025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S. Suzuki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Updated escalation contacts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1.2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Sep 15, 2025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S. Sato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Added backup reference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