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プロジェクト進捗報告書（Status Report）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報告期間</w:t>
            </w:r>
          </w:p>
        </w:tc>
        <w:tc>
          <w:tcPr>
            <w:tcW w:type="dxa" w:w="6803"/>
          </w:tcPr>
          <w:p>
            <w:r>
              <w:t>2026年〇月〇日〜〇月〇日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報告者</w:t>
            </w:r>
          </w:p>
        </w:tc>
        <w:tc>
          <w:tcPr>
            <w:tcW w:type="dxa" w:w="6803"/>
          </w:tcPr>
          <w:p>
            <w:r>
              <w:t>〇〇（PM）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報告日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総合ステータス</w:t>
            </w:r>
          </w:p>
        </w:tc>
        <w:tc>
          <w:tcPr>
            <w:tcW w:type="dxa" w:w="6803"/>
          </w:tcPr>
          <w:p>
            <w:r>
              <w:t>🟢 順調 / 🟡 要注意 / 🔴 要対処</w:t>
            </w:r>
          </w:p>
        </w:tc>
      </w:tr>
    </w:tbl>
    <w:p/>
    <w:p>
      <w:pPr>
        <w:pStyle w:val="Heading1"/>
      </w:pPr>
      <w:r>
        <w:rPr>
          <w:color w:val="2E74B5"/>
        </w:rPr>
        <w:t>RAGステータス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観点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コメント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スケジュール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🟢 順調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現時点で計画通り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コスト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🟡 要注意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〇〇の追加コストが発生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スコープ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🟢 順調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変更なし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品質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🟢 順調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バグ件数は許容範囲内</w:t>
            </w:r>
          </w:p>
        </w:tc>
      </w:tr>
    </w:tbl>
    <w:p/>
    <w:p>
      <w:pPr>
        <w:pStyle w:val="Heading1"/>
      </w:pPr>
      <w:r>
        <w:rPr>
          <w:color w:val="2E74B5"/>
        </w:rPr>
        <w:t>エグゼクティブサマリー</w:t>
      </w:r>
    </w:p>
    <w:p>
      <w:r>
        <w:t>（3〜5文で現状・課題・対応方針を記載する）</w:t>
        <w:br/>
        <w:t>〇〇フェーズは計画通り進行中。〇〇の課題が発生しているが、〇〇の対応で解決見込み。次期マイルストーンは〇月〇日のUAT開始。</w:t>
      </w:r>
    </w:p>
    <w:p/>
    <w:p>
      <w:pPr>
        <w:pStyle w:val="Heading1"/>
      </w:pPr>
      <w:r>
        <w:rPr>
          <w:color w:val="2E74B5"/>
        </w:rPr>
        <w:t>今期の主な進捗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完了事項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完了日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〇〇機能の開発完了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〇〇の設計レビュー実施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〇〇ベンダーとのAPI仕様合意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</w:tr>
    </w:tbl>
    <w:p/>
    <w:p>
      <w:pPr>
        <w:pStyle w:val="Heading1"/>
      </w:pPr>
      <w:r>
        <w:rPr>
          <w:color w:val="2E74B5"/>
        </w:rPr>
        <w:t>マイルストーン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マイルストーン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計画日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予測完了日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要件確定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✅ 完了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開発完了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🔄 対応中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UAT開始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⏳ 未着手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本番リリース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⏳ 未着手</w:t>
            </w:r>
          </w:p>
        </w:tc>
      </w:tr>
    </w:tbl>
    <w:p/>
    <w:p>
      <w:pPr>
        <w:pStyle w:val="Heading1"/>
      </w:pPr>
      <w:r>
        <w:rPr>
          <w:color w:val="2E74B5"/>
        </w:rPr>
        <w:t>課題・リスク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〇〇の遅延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スケジュールへの影響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〇〇で対応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〇月〇日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〇〇のリスク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コストへの影響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〇〇で軽減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</w:tr>
    </w:tbl>
    <w:p/>
    <w:p>
      <w:pPr>
        <w:pStyle w:val="Heading1"/>
      </w:pPr>
      <w:r>
        <w:rPr>
          <w:color w:val="2E74B5"/>
        </w:rPr>
        <w:t>予算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計画予算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実績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差異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コメント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総予算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人件費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外部費用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〇〇万円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〇〇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