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Project Budget Plan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2835"/>
            <w:shd w:val="clear" w:color="auto" w:fill="D6E4F0"/>
          </w:tcPr>
          <w:p>
            <w:r>
              <w:t>Project Name</w:t>
            </w:r>
          </w:p>
        </w:tc>
        <w:tc>
          <w:tcPr>
            <w:tcW w:type="dxa" w:w="6236"/>
          </w:tcPr>
          <w:p>
            <w:r>
              <w:t>[Project Name]</w:t>
            </w:r>
          </w:p>
        </w:tc>
      </w:tr>
      <w:tr>
        <w:tc>
          <w:tcPr>
            <w:tcW w:type="dxa" w:w="2835"/>
            <w:shd w:val="clear" w:color="auto" w:fill="D6E4F0"/>
          </w:tcPr>
          <w:p>
            <w:r>
              <w:t>Project Period</w:t>
            </w:r>
          </w:p>
        </w:tc>
        <w:tc>
          <w:tcPr>
            <w:tcW w:type="dxa" w:w="6236"/>
          </w:tcPr>
          <w:p>
            <w:r>
              <w:t>[Month Year] – [Month Year]</w:t>
            </w:r>
          </w:p>
        </w:tc>
      </w:tr>
      <w:tr>
        <w:tc>
          <w:tcPr>
            <w:tcW w:type="dxa" w:w="2835"/>
            <w:shd w:val="clear" w:color="auto" w:fill="D6E4F0"/>
          </w:tcPr>
          <w:p>
            <w:r>
              <w:t>Document Date</w:t>
            </w:r>
          </w:p>
        </w:tc>
        <w:tc>
          <w:tcPr>
            <w:tcW w:type="dxa" w:w="6236"/>
          </w:tcPr>
          <w:p>
            <w:r>
              <w:t>[Date]</w:t>
            </w:r>
          </w:p>
        </w:tc>
      </w:tr>
      <w:tr>
        <w:tc>
          <w:tcPr>
            <w:tcW w:type="dxa" w:w="2835"/>
            <w:shd w:val="clear" w:color="auto" w:fill="D6E4F0"/>
          </w:tcPr>
          <w:p>
            <w:r>
              <w:t>Prepared By</w:t>
            </w:r>
          </w:p>
        </w:tc>
        <w:tc>
          <w:tcPr>
            <w:tcW w:type="dxa" w:w="6236"/>
          </w:tcPr>
          <w:p>
            <w:r>
              <w:t>[Name], PMO</w:t>
            </w:r>
          </w:p>
        </w:tc>
      </w:tr>
      <w:tr>
        <w:tc>
          <w:tcPr>
            <w:tcW w:type="dxa" w:w="2835"/>
            <w:shd w:val="clear" w:color="auto" w:fill="D6E4F0"/>
          </w:tcPr>
          <w:p>
            <w:r>
              <w:t>Approved By</w:t>
            </w:r>
          </w:p>
        </w:tc>
        <w:tc>
          <w:tcPr>
            <w:tcW w:type="dxa" w:w="6236"/>
          </w:tcPr>
          <w:p>
            <w:r>
              <w:t>[Name], Department Head</w:t>
            </w:r>
          </w:p>
        </w:tc>
      </w:tr>
      <w:tr>
        <w:tc>
          <w:tcPr>
            <w:tcW w:type="dxa" w:w="2835"/>
            <w:shd w:val="clear" w:color="auto" w:fill="D6E4F0"/>
          </w:tcPr>
          <w:p>
            <w:r>
              <w:t>Last Updated</w:t>
            </w:r>
          </w:p>
        </w:tc>
        <w:tc>
          <w:tcPr>
            <w:tcW w:type="dxa" w:w="6236"/>
          </w:tcPr>
          <w:p>
            <w:r>
              <w:t>[Date]</w:t>
            </w:r>
          </w:p>
        </w:tc>
      </w:tr>
    </w:tbl>
    <w:p/>
    <w:p>
      <w:pPr>
        <w:pStyle w:val="Heading1"/>
      </w:pPr>
      <w:r>
        <w:rPr>
          <w:color w:val="2E74B5"/>
        </w:rPr>
        <w:t>Budget Summary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35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Item</w:t>
            </w:r>
          </w:p>
        </w:tc>
        <w:tc>
          <w:tcPr>
            <w:tcW w:type="dxa" w:w="2268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Amount (JPY)</w:t>
            </w:r>
          </w:p>
        </w:tc>
        <w:tc>
          <w:tcPr>
            <w:tcW w:type="dxa" w:w="3969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Notes</w:t>
            </w:r>
          </w:p>
        </w:tc>
      </w:tr>
      <w:tr>
        <w:tc>
          <w:tcPr>
            <w:tcW w:type="dxa" w:w="2835"/>
          </w:tcPr>
          <w:p>
            <w:r>
              <w:rPr>
                <w:sz w:val="20"/>
              </w:rPr>
              <w:t>Total Budget (Approved)</w:t>
            </w:r>
          </w:p>
        </w:tc>
        <w:tc>
          <w:tcPr>
            <w:tcW w:type="dxa" w:w="2268"/>
          </w:tcPr>
          <w:p>
            <w:r>
              <w:rPr>
                <w:sz w:val="20"/>
              </w:rPr>
              <w:t>[XXX,XXX,XXX]</w:t>
            </w:r>
          </w:p>
        </w:tc>
        <w:tc>
          <w:tcPr>
            <w:tcW w:type="dxa" w:w="3969"/>
          </w:tcPr>
          <w:p>
            <w:r>
              <w:rPr>
                <w:sz w:val="20"/>
              </w:rPr>
              <w:t>Board-approved</w:t>
            </w:r>
          </w:p>
        </w:tc>
      </w:tr>
      <w:tr>
        <w:tc>
          <w:tcPr>
            <w:tcW w:type="dxa" w:w="2835"/>
            <w:shd w:val="clear" w:color="auto" w:fill="DEEAF1"/>
          </w:tcPr>
          <w:p>
            <w:r>
              <w:rPr>
                <w:sz w:val="20"/>
              </w:rPr>
              <w:t>Labor</w:t>
            </w:r>
          </w:p>
        </w:tc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[XXX,XXX,XXX]</w:t>
            </w:r>
          </w:p>
        </w:tc>
        <w:tc>
          <w:tcPr>
            <w:tcW w:type="dxa" w:w="3969"/>
            <w:shd w:val="clear" w:color="auto" w:fill="DEEAF1"/>
          </w:tcPr>
          <w:p>
            <w:r>
              <w:rPr>
                <w:sz w:val="20"/>
              </w:rPr>
              <w:t>[XX]% of total</w:t>
            </w:r>
          </w:p>
        </w:tc>
      </w:tr>
      <w:tr>
        <w:tc>
          <w:tcPr>
            <w:tcW w:type="dxa" w:w="2835"/>
          </w:tcPr>
          <w:p>
            <w:r>
              <w:rPr>
                <w:sz w:val="20"/>
              </w:rPr>
              <w:t>External Vendors</w:t>
            </w:r>
          </w:p>
        </w:tc>
        <w:tc>
          <w:tcPr>
            <w:tcW w:type="dxa" w:w="2268"/>
          </w:tcPr>
          <w:p>
            <w:r>
              <w:rPr>
                <w:sz w:val="20"/>
              </w:rPr>
              <w:t>[XXX,XXX,XXX]</w:t>
            </w:r>
          </w:p>
        </w:tc>
        <w:tc>
          <w:tcPr>
            <w:tcW w:type="dxa" w:w="3969"/>
          </w:tcPr>
          <w:p>
            <w:r>
              <w:rPr>
                <w:sz w:val="20"/>
              </w:rPr>
              <w:t>[XX]% of total</w:t>
            </w:r>
          </w:p>
        </w:tc>
      </w:tr>
      <w:tr>
        <w:tc>
          <w:tcPr>
            <w:tcW w:type="dxa" w:w="2835"/>
            <w:shd w:val="clear" w:color="auto" w:fill="DEEAF1"/>
          </w:tcPr>
          <w:p>
            <w:r>
              <w:rPr>
                <w:sz w:val="20"/>
              </w:rPr>
              <w:t>Infrastructure &amp; Tools</w:t>
            </w:r>
          </w:p>
        </w:tc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[XXX,XXX,XXX]</w:t>
            </w:r>
          </w:p>
        </w:tc>
        <w:tc>
          <w:tcPr>
            <w:tcW w:type="dxa" w:w="3969"/>
            <w:shd w:val="clear" w:color="auto" w:fill="DEEAF1"/>
          </w:tcPr>
          <w:p>
            <w:r>
              <w:rPr>
                <w:sz w:val="20"/>
              </w:rPr>
              <w:t>[XX]% of total</w:t>
            </w:r>
          </w:p>
        </w:tc>
      </w:tr>
      <w:tr>
        <w:tc>
          <w:tcPr>
            <w:tcW w:type="dxa" w:w="2835"/>
          </w:tcPr>
          <w:p>
            <w:r>
              <w:rPr>
                <w:sz w:val="20"/>
              </w:rPr>
              <w:t>Contingency / Other</w:t>
            </w:r>
          </w:p>
        </w:tc>
        <w:tc>
          <w:tcPr>
            <w:tcW w:type="dxa" w:w="2268"/>
          </w:tcPr>
          <w:p>
            <w:r>
              <w:rPr>
                <w:sz w:val="20"/>
              </w:rPr>
              <w:t>[XXX,XXX,XXX]</w:t>
            </w:r>
          </w:p>
        </w:tc>
        <w:tc>
          <w:tcPr>
            <w:tcW w:type="dxa" w:w="3969"/>
          </w:tcPr>
          <w:p>
            <w:r>
              <w:rPr>
                <w:sz w:val="20"/>
              </w:rPr>
              <w:t>[XX]% of total</w:t>
            </w:r>
          </w:p>
        </w:tc>
      </w:tr>
      <w:tr>
        <w:tc>
          <w:tcPr>
            <w:tcW w:type="dxa" w:w="2835"/>
            <w:shd w:val="clear" w:color="auto" w:fill="DEEAF1"/>
          </w:tcPr>
          <w:p>
            <w:r>
              <w:rPr>
                <w:sz w:val="20"/>
              </w:rPr>
              <w:t>Budget Spent (to date)</w:t>
            </w:r>
          </w:p>
        </w:tc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[XXX,XXX,XXX]</w:t>
            </w:r>
          </w:p>
        </w:tc>
        <w:tc>
          <w:tcPr>
            <w:tcW w:type="dxa" w:w="3969"/>
            <w:shd w:val="clear" w:color="auto" w:fill="DEEAF1"/>
          </w:tcPr>
          <w:p>
            <w:r>
              <w:rPr>
                <w:sz w:val="20"/>
              </w:rPr>
              <w:t>vs. Plan: [XX]%</w:t>
            </w:r>
          </w:p>
        </w:tc>
      </w:tr>
      <w:tr>
        <w:tc>
          <w:tcPr>
            <w:tcW w:type="dxa" w:w="2835"/>
          </w:tcPr>
          <w:p>
            <w:r>
              <w:rPr>
                <w:sz w:val="20"/>
              </w:rPr>
              <w:t>Remaining Budget</w:t>
            </w:r>
          </w:p>
        </w:tc>
        <w:tc>
          <w:tcPr>
            <w:tcW w:type="dxa" w:w="2268"/>
          </w:tcPr>
          <w:p>
            <w:r>
              <w:rPr>
                <w:sz w:val="20"/>
              </w:rPr>
              <w:t>[XXX,XXX,XXX]</w:t>
            </w:r>
          </w:p>
        </w:tc>
        <w:tc>
          <w:tcPr>
            <w:tcW w:type="dxa" w:w="3969"/>
          </w:tcPr>
          <w:p>
            <w:r>
              <w:rPr>
                <w:sz w:val="20"/>
              </w:rPr>
              <w:t>—</w:t>
            </w:r>
          </w:p>
        </w:tc>
      </w:tr>
    </w:tbl>
    <w:p/>
    <w:p>
      <w:pPr>
        <w:pStyle w:val="Heading1"/>
      </w:pPr>
      <w:r>
        <w:rPr>
          <w:color w:val="2E74B5"/>
        </w:rPr>
        <w:t>Cost Breakdown — Labor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2268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Role</w:t>
            </w:r>
          </w:p>
        </w:tc>
        <w:tc>
          <w:tcPr>
            <w:tcW w:type="dxa" w:w="1134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Headcount</w:t>
            </w:r>
          </w:p>
        </w:tc>
        <w:tc>
          <w:tcPr>
            <w:tcW w:type="dxa" w:w="1984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Monthly Rate (JPY)</w:t>
            </w:r>
          </w:p>
        </w:tc>
        <w:tc>
          <w:tcPr>
            <w:tcW w:type="dxa" w:w="1417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Months</w:t>
            </w:r>
          </w:p>
        </w:tc>
        <w:tc>
          <w:tcPr>
            <w:tcW w:type="dxa" w:w="2268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Subtotal (JPY)</w:t>
            </w:r>
          </w:p>
        </w:tc>
      </w:tr>
      <w:tr>
        <w:tc>
          <w:tcPr>
            <w:tcW w:type="dxa" w:w="2268"/>
          </w:tcPr>
          <w:p>
            <w:r>
              <w:rPr>
                <w:sz w:val="20"/>
              </w:rPr>
              <w:t>PMO</w:t>
            </w:r>
          </w:p>
        </w:tc>
        <w:tc>
          <w:tcPr>
            <w:tcW w:type="dxa" w:w="1134"/>
          </w:tcPr>
          <w:p>
            <w:r>
              <w:rPr>
                <w:sz w:val="20"/>
              </w:rPr>
              <w:t>[X]</w:t>
            </w:r>
          </w:p>
        </w:tc>
        <w:tc>
          <w:tcPr>
            <w:tcW w:type="dxa" w:w="1984"/>
          </w:tcPr>
          <w:p>
            <w:r>
              <w:rPr>
                <w:sz w:val="20"/>
              </w:rPr>
              <w:t>[X,XXX,XXX]</w:t>
            </w:r>
          </w:p>
        </w:tc>
        <w:tc>
          <w:tcPr>
            <w:tcW w:type="dxa" w:w="1417"/>
          </w:tcPr>
          <w:p>
            <w:r>
              <w:rPr>
                <w:sz w:val="20"/>
              </w:rPr>
              <w:t>[X]</w:t>
            </w:r>
          </w:p>
        </w:tc>
        <w:tc>
          <w:tcPr>
            <w:tcW w:type="dxa" w:w="2268"/>
          </w:tcPr>
          <w:p>
            <w:r>
              <w:rPr>
                <w:sz w:val="20"/>
              </w:rPr>
              <w:t>[XX,XXX,XXX]</w:t>
            </w:r>
          </w:p>
        </w:tc>
      </w:tr>
      <w:tr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Tech Lead</w:t>
            </w:r>
          </w:p>
        </w:tc>
        <w:tc>
          <w:tcPr>
            <w:tcW w:type="dxa" w:w="1134"/>
            <w:shd w:val="clear" w:color="auto" w:fill="DEEAF1"/>
          </w:tcPr>
          <w:p>
            <w:r>
              <w:rPr>
                <w:sz w:val="20"/>
              </w:rPr>
              <w:t>[X]</w:t>
            </w:r>
          </w:p>
        </w:tc>
        <w:tc>
          <w:tcPr>
            <w:tcW w:type="dxa" w:w="1984"/>
            <w:shd w:val="clear" w:color="auto" w:fill="DEEAF1"/>
          </w:tcPr>
          <w:p>
            <w:r>
              <w:rPr>
                <w:sz w:val="20"/>
              </w:rPr>
              <w:t>[X,XXX,XXX]</w:t>
            </w:r>
          </w:p>
        </w:tc>
        <w:tc>
          <w:tcPr>
            <w:tcW w:type="dxa" w:w="1417"/>
            <w:shd w:val="clear" w:color="auto" w:fill="DEEAF1"/>
          </w:tcPr>
          <w:p>
            <w:r>
              <w:rPr>
                <w:sz w:val="20"/>
              </w:rPr>
              <w:t>[X]</w:t>
            </w:r>
          </w:p>
        </w:tc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[XX,XXX,XXX]</w:t>
            </w:r>
          </w:p>
        </w:tc>
      </w:tr>
      <w:tr>
        <w:tc>
          <w:tcPr>
            <w:tcW w:type="dxa" w:w="2268"/>
          </w:tcPr>
          <w:p>
            <w:r>
              <w:rPr>
                <w:sz w:val="20"/>
              </w:rPr>
              <w:t>Backend Engineer</w:t>
            </w:r>
          </w:p>
        </w:tc>
        <w:tc>
          <w:tcPr>
            <w:tcW w:type="dxa" w:w="1134"/>
          </w:tcPr>
          <w:p>
            <w:r>
              <w:rPr>
                <w:sz w:val="20"/>
              </w:rPr>
              <w:t>[X]</w:t>
            </w:r>
          </w:p>
        </w:tc>
        <w:tc>
          <w:tcPr>
            <w:tcW w:type="dxa" w:w="1984"/>
          </w:tcPr>
          <w:p>
            <w:r>
              <w:rPr>
                <w:sz w:val="20"/>
              </w:rPr>
              <w:t>[X,XXX,XXX]</w:t>
            </w:r>
          </w:p>
        </w:tc>
        <w:tc>
          <w:tcPr>
            <w:tcW w:type="dxa" w:w="1417"/>
          </w:tcPr>
          <w:p>
            <w:r>
              <w:rPr>
                <w:sz w:val="20"/>
              </w:rPr>
              <w:t>[X]</w:t>
            </w:r>
          </w:p>
        </w:tc>
        <w:tc>
          <w:tcPr>
            <w:tcW w:type="dxa" w:w="2268"/>
          </w:tcPr>
          <w:p>
            <w:r>
              <w:rPr>
                <w:sz w:val="20"/>
              </w:rPr>
              <w:t>[XX,XXX,XXX]</w:t>
            </w:r>
          </w:p>
        </w:tc>
      </w:tr>
      <w:tr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Frontend Engineer</w:t>
            </w:r>
          </w:p>
        </w:tc>
        <w:tc>
          <w:tcPr>
            <w:tcW w:type="dxa" w:w="1134"/>
            <w:shd w:val="clear" w:color="auto" w:fill="DEEAF1"/>
          </w:tcPr>
          <w:p>
            <w:r>
              <w:rPr>
                <w:sz w:val="20"/>
              </w:rPr>
              <w:t>[X]</w:t>
            </w:r>
          </w:p>
        </w:tc>
        <w:tc>
          <w:tcPr>
            <w:tcW w:type="dxa" w:w="1984"/>
            <w:shd w:val="clear" w:color="auto" w:fill="DEEAF1"/>
          </w:tcPr>
          <w:p>
            <w:r>
              <w:rPr>
                <w:sz w:val="20"/>
              </w:rPr>
              <w:t>[X,XXX,XXX]</w:t>
            </w:r>
          </w:p>
        </w:tc>
        <w:tc>
          <w:tcPr>
            <w:tcW w:type="dxa" w:w="1417"/>
            <w:shd w:val="clear" w:color="auto" w:fill="DEEAF1"/>
          </w:tcPr>
          <w:p>
            <w:r>
              <w:rPr>
                <w:sz w:val="20"/>
              </w:rPr>
              <w:t>[X]</w:t>
            </w:r>
          </w:p>
        </w:tc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[XX,XXX,XXX]</w:t>
            </w:r>
          </w:p>
        </w:tc>
      </w:tr>
      <w:tr>
        <w:tc>
          <w:tcPr>
            <w:tcW w:type="dxa" w:w="2268"/>
          </w:tcPr>
          <w:p>
            <w:r>
              <w:rPr>
                <w:sz w:val="20"/>
              </w:rPr>
              <w:t>QA Engineer</w:t>
            </w:r>
          </w:p>
        </w:tc>
        <w:tc>
          <w:tcPr>
            <w:tcW w:type="dxa" w:w="1134"/>
          </w:tcPr>
          <w:p>
            <w:r>
              <w:rPr>
                <w:sz w:val="20"/>
              </w:rPr>
              <w:t>[X]</w:t>
            </w:r>
          </w:p>
        </w:tc>
        <w:tc>
          <w:tcPr>
            <w:tcW w:type="dxa" w:w="1984"/>
          </w:tcPr>
          <w:p>
            <w:r>
              <w:rPr>
                <w:sz w:val="20"/>
              </w:rPr>
              <w:t>[X,XXX,XXX]</w:t>
            </w:r>
          </w:p>
        </w:tc>
        <w:tc>
          <w:tcPr>
            <w:tcW w:type="dxa" w:w="1417"/>
          </w:tcPr>
          <w:p>
            <w:r>
              <w:rPr>
                <w:sz w:val="20"/>
              </w:rPr>
              <w:t>[X]</w:t>
            </w:r>
          </w:p>
        </w:tc>
        <w:tc>
          <w:tcPr>
            <w:tcW w:type="dxa" w:w="2268"/>
          </w:tcPr>
          <w:p>
            <w:r>
              <w:rPr>
                <w:sz w:val="20"/>
              </w:rPr>
              <w:t>[XX,XXX,XXX]</w:t>
            </w:r>
          </w:p>
        </w:tc>
      </w:tr>
      <w:tr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Infrastructure Engineer</w:t>
            </w:r>
          </w:p>
        </w:tc>
        <w:tc>
          <w:tcPr>
            <w:tcW w:type="dxa" w:w="1134"/>
            <w:shd w:val="clear" w:color="auto" w:fill="DEEAF1"/>
          </w:tcPr>
          <w:p>
            <w:r>
              <w:rPr>
                <w:sz w:val="20"/>
              </w:rPr>
              <w:t>[X]</w:t>
            </w:r>
          </w:p>
        </w:tc>
        <w:tc>
          <w:tcPr>
            <w:tcW w:type="dxa" w:w="1984"/>
            <w:shd w:val="clear" w:color="auto" w:fill="DEEAF1"/>
          </w:tcPr>
          <w:p>
            <w:r>
              <w:rPr>
                <w:sz w:val="20"/>
              </w:rPr>
              <w:t>[X,XXX,XXX]</w:t>
            </w:r>
          </w:p>
        </w:tc>
        <w:tc>
          <w:tcPr>
            <w:tcW w:type="dxa" w:w="1417"/>
            <w:shd w:val="clear" w:color="auto" w:fill="DEEAF1"/>
          </w:tcPr>
          <w:p>
            <w:r>
              <w:rPr>
                <w:sz w:val="20"/>
              </w:rPr>
              <w:t>[X]</w:t>
            </w:r>
          </w:p>
        </w:tc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[XX,XXX,XXX]</w:t>
            </w:r>
          </w:p>
        </w:tc>
      </w:tr>
    </w:tbl>
    <w:p/>
    <w:p>
      <w:pPr>
        <w:pStyle w:val="Heading1"/>
      </w:pPr>
      <w:r>
        <w:rPr>
          <w:color w:val="2E74B5"/>
        </w:rPr>
        <w:t>Cost Breakdown — Vendors &amp; Infrastructure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170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Category</w:t>
            </w:r>
          </w:p>
        </w:tc>
        <w:tc>
          <w:tcPr>
            <w:tcW w:type="dxa" w:w="3118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Item</w:t>
            </w:r>
          </w:p>
        </w:tc>
        <w:tc>
          <w:tcPr>
            <w:tcW w:type="dxa" w:w="1984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Amount (JPY)</w:t>
            </w:r>
          </w:p>
        </w:tc>
        <w:tc>
          <w:tcPr>
            <w:tcW w:type="dxa" w:w="2268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Frequency</w:t>
            </w:r>
          </w:p>
        </w:tc>
      </w:tr>
      <w:tr>
        <w:tc>
          <w:tcPr>
            <w:tcW w:type="dxa" w:w="1701"/>
          </w:tcPr>
          <w:p>
            <w:r>
              <w:rPr>
                <w:sz w:val="20"/>
              </w:rPr>
              <w:t>Vendor</w:t>
            </w:r>
          </w:p>
        </w:tc>
        <w:tc>
          <w:tcPr>
            <w:tcW w:type="dxa" w:w="3118"/>
          </w:tcPr>
          <w:p>
            <w:r>
              <w:rPr>
                <w:sz w:val="20"/>
              </w:rPr>
              <w:t>[Vendor Name]</w:t>
            </w:r>
          </w:p>
        </w:tc>
        <w:tc>
          <w:tcPr>
            <w:tcW w:type="dxa" w:w="1984"/>
          </w:tcPr>
          <w:p>
            <w:r>
              <w:rPr>
                <w:sz w:val="20"/>
              </w:rPr>
              <w:t>[XX,XXX,XXX]</w:t>
            </w:r>
          </w:p>
        </w:tc>
        <w:tc>
          <w:tcPr>
            <w:tcW w:type="dxa" w:w="2268"/>
          </w:tcPr>
          <w:p>
            <w:r>
              <w:rPr>
                <w:sz w:val="20"/>
              </w:rPr>
              <w:t>One-time (Q[X])</w:t>
            </w:r>
          </w:p>
        </w:tc>
      </w:tr>
      <w:tr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Vendor</w:t>
            </w:r>
          </w:p>
        </w:tc>
        <w:tc>
          <w:tcPr>
            <w:tcW w:type="dxa" w:w="3118"/>
            <w:shd w:val="clear" w:color="auto" w:fill="DEEAF1"/>
          </w:tcPr>
          <w:p>
            <w:r>
              <w:rPr>
                <w:sz w:val="20"/>
              </w:rPr>
              <w:t>[Vendor Name]</w:t>
            </w:r>
          </w:p>
        </w:tc>
        <w:tc>
          <w:tcPr>
            <w:tcW w:type="dxa" w:w="1984"/>
            <w:shd w:val="clear" w:color="auto" w:fill="DEEAF1"/>
          </w:tcPr>
          <w:p>
            <w:r>
              <w:rPr>
                <w:sz w:val="20"/>
              </w:rPr>
              <w:t>[XX,XXX,XXX]</w:t>
            </w:r>
          </w:p>
        </w:tc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Monthly ([X] months)</w:t>
            </w:r>
          </w:p>
        </w:tc>
      </w:tr>
      <w:tr>
        <w:tc>
          <w:tcPr>
            <w:tcW w:type="dxa" w:w="1701"/>
          </w:tcPr>
          <w:p>
            <w:r>
              <w:rPr>
                <w:sz w:val="20"/>
              </w:rPr>
              <w:t>Infrastructure</w:t>
            </w:r>
          </w:p>
        </w:tc>
        <w:tc>
          <w:tcPr>
            <w:tcW w:type="dxa" w:w="3118"/>
          </w:tcPr>
          <w:p>
            <w:r>
              <w:rPr>
                <w:sz w:val="20"/>
              </w:rPr>
              <w:t>Cloud (AWS, etc.)</w:t>
            </w:r>
          </w:p>
        </w:tc>
        <w:tc>
          <w:tcPr>
            <w:tcW w:type="dxa" w:w="1984"/>
          </w:tcPr>
          <w:p>
            <w:r>
              <w:rPr>
                <w:sz w:val="20"/>
              </w:rPr>
              <w:t>[XX,XXX,XXX]</w:t>
            </w:r>
          </w:p>
        </w:tc>
        <w:tc>
          <w:tcPr>
            <w:tcW w:type="dxa" w:w="2268"/>
          </w:tcPr>
          <w:p>
            <w:r>
              <w:rPr>
                <w:sz w:val="20"/>
              </w:rPr>
              <w:t>Monthly ([XXX,XXX]/mo)</w:t>
            </w:r>
          </w:p>
        </w:tc>
      </w:tr>
      <w:tr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Infrastructure</w:t>
            </w:r>
          </w:p>
        </w:tc>
        <w:tc>
          <w:tcPr>
            <w:tcW w:type="dxa" w:w="3118"/>
            <w:shd w:val="clear" w:color="auto" w:fill="DEEAF1"/>
          </w:tcPr>
          <w:p>
            <w:r>
              <w:rPr>
                <w:sz w:val="20"/>
              </w:rPr>
              <w:t>SaaS Tools (Jira / Confluence, etc.)</w:t>
            </w:r>
          </w:p>
        </w:tc>
        <w:tc>
          <w:tcPr>
            <w:tcW w:type="dxa" w:w="1984"/>
            <w:shd w:val="clear" w:color="auto" w:fill="DEEAF1"/>
          </w:tcPr>
          <w:p>
            <w:r>
              <w:rPr>
                <w:sz w:val="20"/>
              </w:rPr>
              <w:t>[X,XXX,XXX]</w:t>
            </w:r>
          </w:p>
        </w:tc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Annual</w:t>
            </w:r>
          </w:p>
        </w:tc>
      </w:tr>
      <w:tr>
        <w:tc>
          <w:tcPr>
            <w:tcW w:type="dxa" w:w="1701"/>
          </w:tcPr>
          <w:p>
            <w:r>
              <w:rPr>
                <w:sz w:val="20"/>
              </w:rPr>
              <w:t>Infrastructure</w:t>
            </w:r>
          </w:p>
        </w:tc>
        <w:tc>
          <w:tcPr>
            <w:tcW w:type="dxa" w:w="3118"/>
          </w:tcPr>
          <w:p>
            <w:r>
              <w:rPr>
                <w:sz w:val="20"/>
              </w:rPr>
              <w:t>Development Licenses</w:t>
            </w:r>
          </w:p>
        </w:tc>
        <w:tc>
          <w:tcPr>
            <w:tcW w:type="dxa" w:w="1984"/>
          </w:tcPr>
          <w:p>
            <w:r>
              <w:rPr>
                <w:sz w:val="20"/>
              </w:rPr>
              <w:t>[X,XXX,XXX]</w:t>
            </w:r>
          </w:p>
        </w:tc>
        <w:tc>
          <w:tcPr>
            <w:tcW w:type="dxa" w:w="2268"/>
          </w:tcPr>
          <w:p>
            <w:r>
              <w:rPr>
                <w:sz w:val="20"/>
              </w:rPr>
              <w:t>Annual</w:t>
            </w:r>
          </w:p>
        </w:tc>
      </w:tr>
    </w:tbl>
    <w:p/>
    <w:p>
      <w:pPr>
        <w:pStyle w:val="Heading1"/>
      </w:pPr>
      <w:r>
        <w:rPr>
          <w:color w:val="2E74B5"/>
        </w:rPr>
        <w:t>Monthly Budget Allocation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134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Month</w:t>
            </w:r>
          </w:p>
        </w:tc>
        <w:tc>
          <w:tcPr>
            <w:tcW w:type="dxa" w:w="1984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Planned (JPY)</w:t>
            </w:r>
          </w:p>
        </w:tc>
        <w:tc>
          <w:tcPr>
            <w:tcW w:type="dxa" w:w="1984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Actual (JPY)</w:t>
            </w:r>
          </w:p>
        </w:tc>
        <w:tc>
          <w:tcPr>
            <w:tcW w:type="dxa" w:w="1984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Variance (JPY)</w:t>
            </w:r>
          </w:p>
        </w:tc>
        <w:tc>
          <w:tcPr>
            <w:tcW w:type="dxa" w:w="1984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Variance %</w:t>
            </w:r>
          </w:p>
        </w:tc>
      </w:tr>
      <w:tr>
        <w:tc>
          <w:tcPr>
            <w:tcW w:type="dxa" w:w="1134"/>
          </w:tcPr>
          <w:p>
            <w:r>
              <w:rPr>
                <w:sz w:val="20"/>
              </w:rPr>
              <w:t>January</w:t>
            </w:r>
          </w:p>
        </w:tc>
        <w:tc>
          <w:tcPr>
            <w:tcW w:type="dxa" w:w="1984"/>
          </w:tcPr>
          <w:p>
            <w:r>
              <w:rPr>
                <w:sz w:val="20"/>
              </w:rPr>
              <w:t>[X,XXX,XXX]</w:t>
            </w:r>
          </w:p>
        </w:tc>
        <w:tc>
          <w:tcPr>
            <w:tcW w:type="dxa" w:w="1984"/>
          </w:tcPr>
          <w:p>
            <w:r>
              <w:rPr>
                <w:sz w:val="20"/>
              </w:rPr>
              <w:t>—</w:t>
            </w:r>
          </w:p>
        </w:tc>
        <w:tc>
          <w:tcPr>
            <w:tcW w:type="dxa" w:w="1984"/>
          </w:tcPr>
          <w:p>
            <w:r>
              <w:rPr>
                <w:sz w:val="20"/>
              </w:rPr>
              <w:t>—</w:t>
            </w:r>
          </w:p>
        </w:tc>
        <w:tc>
          <w:tcPr>
            <w:tcW w:type="dxa" w:w="1984"/>
          </w:tcPr>
          <w:p>
            <w:r>
              <w:rPr>
                <w:sz w:val="20"/>
              </w:rPr>
              <w:t>—</w:t>
            </w:r>
          </w:p>
        </w:tc>
      </w:tr>
      <w:tr>
        <w:tc>
          <w:tcPr>
            <w:tcW w:type="dxa" w:w="1134"/>
            <w:shd w:val="clear" w:color="auto" w:fill="DEEAF1"/>
          </w:tcPr>
          <w:p>
            <w:r>
              <w:rPr>
                <w:sz w:val="20"/>
              </w:rPr>
              <w:t>February</w:t>
            </w:r>
          </w:p>
        </w:tc>
        <w:tc>
          <w:tcPr>
            <w:tcW w:type="dxa" w:w="1984"/>
            <w:shd w:val="clear" w:color="auto" w:fill="DEEAF1"/>
          </w:tcPr>
          <w:p>
            <w:r>
              <w:rPr>
                <w:sz w:val="20"/>
              </w:rPr>
              <w:t>[X,XXX,XXX]</w:t>
            </w:r>
          </w:p>
        </w:tc>
        <w:tc>
          <w:tcPr>
            <w:tcW w:type="dxa" w:w="1984"/>
            <w:shd w:val="clear" w:color="auto" w:fill="DEEAF1"/>
          </w:tcPr>
          <w:p>
            <w:r>
              <w:rPr>
                <w:sz w:val="20"/>
              </w:rPr>
              <w:t>—</w:t>
            </w:r>
          </w:p>
        </w:tc>
        <w:tc>
          <w:tcPr>
            <w:tcW w:type="dxa" w:w="1984"/>
            <w:shd w:val="clear" w:color="auto" w:fill="DEEAF1"/>
          </w:tcPr>
          <w:p>
            <w:r>
              <w:rPr>
                <w:sz w:val="20"/>
              </w:rPr>
              <w:t>—</w:t>
            </w:r>
          </w:p>
        </w:tc>
        <w:tc>
          <w:tcPr>
            <w:tcW w:type="dxa" w:w="1984"/>
            <w:shd w:val="clear" w:color="auto" w:fill="DEEAF1"/>
          </w:tcPr>
          <w:p>
            <w:r>
              <w:rPr>
                <w:sz w:val="20"/>
              </w:rPr>
              <w:t>—</w:t>
            </w:r>
          </w:p>
        </w:tc>
      </w:tr>
      <w:tr>
        <w:tc>
          <w:tcPr>
            <w:tcW w:type="dxa" w:w="1134"/>
          </w:tcPr>
          <w:p>
            <w:r>
              <w:rPr>
                <w:sz w:val="20"/>
              </w:rPr>
              <w:t>March</w:t>
            </w:r>
          </w:p>
        </w:tc>
        <w:tc>
          <w:tcPr>
            <w:tcW w:type="dxa" w:w="1984"/>
          </w:tcPr>
          <w:p>
            <w:r>
              <w:rPr>
                <w:sz w:val="20"/>
              </w:rPr>
              <w:t>[X,XXX,XXX]</w:t>
            </w:r>
          </w:p>
        </w:tc>
        <w:tc>
          <w:tcPr>
            <w:tcW w:type="dxa" w:w="1984"/>
          </w:tcPr>
          <w:p>
            <w:r>
              <w:rPr>
                <w:sz w:val="20"/>
              </w:rPr>
              <w:t>—</w:t>
            </w:r>
          </w:p>
        </w:tc>
        <w:tc>
          <w:tcPr>
            <w:tcW w:type="dxa" w:w="1984"/>
          </w:tcPr>
          <w:p>
            <w:r>
              <w:rPr>
                <w:sz w:val="20"/>
              </w:rPr>
              <w:t>—</w:t>
            </w:r>
          </w:p>
        </w:tc>
        <w:tc>
          <w:tcPr>
            <w:tcW w:type="dxa" w:w="1984"/>
          </w:tcPr>
          <w:p>
            <w:r>
              <w:rPr>
                <w:sz w:val="20"/>
              </w:rPr>
              <w:t>—</w:t>
            </w:r>
          </w:p>
        </w:tc>
      </w:tr>
      <w:tr>
        <w:tc>
          <w:tcPr>
            <w:tcW w:type="dxa" w:w="1134"/>
            <w:shd w:val="clear" w:color="auto" w:fill="DEEAF1"/>
          </w:tcPr>
          <w:p>
            <w:r>
              <w:rPr>
                <w:sz w:val="20"/>
              </w:rPr>
              <w:t>April</w:t>
            </w:r>
          </w:p>
        </w:tc>
        <w:tc>
          <w:tcPr>
            <w:tcW w:type="dxa" w:w="1984"/>
            <w:shd w:val="clear" w:color="auto" w:fill="DEEAF1"/>
          </w:tcPr>
          <w:p>
            <w:r>
              <w:rPr>
                <w:sz w:val="20"/>
              </w:rPr>
              <w:t>[X,XXX,XXX]</w:t>
            </w:r>
          </w:p>
        </w:tc>
        <w:tc>
          <w:tcPr>
            <w:tcW w:type="dxa" w:w="1984"/>
            <w:shd w:val="clear" w:color="auto" w:fill="DEEAF1"/>
          </w:tcPr>
          <w:p>
            <w:r>
              <w:rPr>
                <w:sz w:val="20"/>
              </w:rPr>
              <w:t>—</w:t>
            </w:r>
          </w:p>
        </w:tc>
        <w:tc>
          <w:tcPr>
            <w:tcW w:type="dxa" w:w="1984"/>
            <w:shd w:val="clear" w:color="auto" w:fill="DEEAF1"/>
          </w:tcPr>
          <w:p>
            <w:r>
              <w:rPr>
                <w:sz w:val="20"/>
              </w:rPr>
              <w:t>—</w:t>
            </w:r>
          </w:p>
        </w:tc>
        <w:tc>
          <w:tcPr>
            <w:tcW w:type="dxa" w:w="1984"/>
            <w:shd w:val="clear" w:color="auto" w:fill="DEEAF1"/>
          </w:tcPr>
          <w:p>
            <w:r>
              <w:rPr>
                <w:sz w:val="20"/>
              </w:rPr>
              <w:t>—</w:t>
            </w:r>
          </w:p>
        </w:tc>
      </w:tr>
      <w:tr>
        <w:tc>
          <w:tcPr>
            <w:tcW w:type="dxa" w:w="1134"/>
          </w:tcPr>
          <w:p>
            <w:r>
              <w:rPr>
                <w:sz w:val="20"/>
              </w:rPr>
              <w:t>May</w:t>
            </w:r>
          </w:p>
        </w:tc>
        <w:tc>
          <w:tcPr>
            <w:tcW w:type="dxa" w:w="1984"/>
          </w:tcPr>
          <w:p>
            <w:r>
              <w:rPr>
                <w:sz w:val="20"/>
              </w:rPr>
              <w:t>[X,XXX,XXX]</w:t>
            </w:r>
          </w:p>
        </w:tc>
        <w:tc>
          <w:tcPr>
            <w:tcW w:type="dxa" w:w="1984"/>
          </w:tcPr>
          <w:p>
            <w:r>
              <w:rPr>
                <w:sz w:val="20"/>
              </w:rPr>
              <w:t>—</w:t>
            </w:r>
          </w:p>
        </w:tc>
        <w:tc>
          <w:tcPr>
            <w:tcW w:type="dxa" w:w="1984"/>
          </w:tcPr>
          <w:p>
            <w:r>
              <w:rPr>
                <w:sz w:val="20"/>
              </w:rPr>
              <w:t>—</w:t>
            </w:r>
          </w:p>
        </w:tc>
        <w:tc>
          <w:tcPr>
            <w:tcW w:type="dxa" w:w="1984"/>
          </w:tcPr>
          <w:p>
            <w:r>
              <w:rPr>
                <w:sz w:val="20"/>
              </w:rPr>
              <w:t>—</w:t>
            </w:r>
          </w:p>
        </w:tc>
      </w:tr>
      <w:tr>
        <w:tc>
          <w:tcPr>
            <w:tcW w:type="dxa" w:w="1134"/>
            <w:shd w:val="clear" w:color="auto" w:fill="DEEAF1"/>
          </w:tcPr>
          <w:p>
            <w:r>
              <w:rPr>
                <w:sz w:val="20"/>
              </w:rPr>
              <w:t>June</w:t>
            </w:r>
          </w:p>
        </w:tc>
        <w:tc>
          <w:tcPr>
            <w:tcW w:type="dxa" w:w="1984"/>
            <w:shd w:val="clear" w:color="auto" w:fill="DEEAF1"/>
          </w:tcPr>
          <w:p>
            <w:r>
              <w:rPr>
                <w:sz w:val="20"/>
              </w:rPr>
              <w:t>[X,XXX,XXX]</w:t>
            </w:r>
          </w:p>
        </w:tc>
        <w:tc>
          <w:tcPr>
            <w:tcW w:type="dxa" w:w="1984"/>
            <w:shd w:val="clear" w:color="auto" w:fill="DEEAF1"/>
          </w:tcPr>
          <w:p>
            <w:r>
              <w:rPr>
                <w:sz w:val="20"/>
              </w:rPr>
              <w:t>—</w:t>
            </w:r>
          </w:p>
        </w:tc>
        <w:tc>
          <w:tcPr>
            <w:tcW w:type="dxa" w:w="1984"/>
            <w:shd w:val="clear" w:color="auto" w:fill="DEEAF1"/>
          </w:tcPr>
          <w:p>
            <w:r>
              <w:rPr>
                <w:sz w:val="20"/>
              </w:rPr>
              <w:t>—</w:t>
            </w:r>
          </w:p>
        </w:tc>
        <w:tc>
          <w:tcPr>
            <w:tcW w:type="dxa" w:w="1984"/>
            <w:shd w:val="clear" w:color="auto" w:fill="DEEAF1"/>
          </w:tcPr>
          <w:p>
            <w:r>
              <w:rPr>
                <w:sz w:val="20"/>
              </w:rPr>
              <w:t>—</w:t>
            </w:r>
          </w:p>
        </w:tc>
      </w:tr>
    </w:tbl>
    <w:p/>
    <w:p>
      <w:pPr>
        <w:pStyle w:val="Heading1"/>
      </w:pPr>
      <w:r>
        <w:rPr>
          <w:color w:val="2E74B5"/>
        </w:rPr>
        <w:t>Cost Control &amp; Reporting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2835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Item</w:t>
            </w:r>
          </w:p>
        </w:tc>
        <w:tc>
          <w:tcPr>
            <w:tcW w:type="dxa" w:w="6236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Details</w:t>
            </w:r>
          </w:p>
        </w:tc>
      </w:tr>
      <w:tr>
        <w:tc>
          <w:tcPr>
            <w:tcW w:type="dxa" w:w="2835"/>
          </w:tcPr>
          <w:p>
            <w:r>
              <w:rPr>
                <w:sz w:val="20"/>
              </w:rPr>
              <w:t>Reporting Frequency</w:t>
            </w:r>
          </w:p>
        </w:tc>
        <w:tc>
          <w:tcPr>
            <w:tcW w:type="dxa" w:w="6236"/>
          </w:tcPr>
          <w:p>
            <w:r>
              <w:rPr>
                <w:sz w:val="20"/>
              </w:rPr>
              <w:t>Monthly (PMO compiles on the first business day of each month)</w:t>
            </w:r>
          </w:p>
        </w:tc>
      </w:tr>
      <w:tr>
        <w:tc>
          <w:tcPr>
            <w:tcW w:type="dxa" w:w="2835"/>
            <w:shd w:val="clear" w:color="auto" w:fill="DEEAF1"/>
          </w:tcPr>
          <w:p>
            <w:r>
              <w:rPr>
                <w:sz w:val="20"/>
              </w:rPr>
              <w:t>Reporting Chain</w:t>
            </w:r>
          </w:p>
        </w:tc>
        <w:tc>
          <w:tcPr>
            <w:tcW w:type="dxa" w:w="6236"/>
            <w:shd w:val="clear" w:color="auto" w:fill="DEEAF1"/>
          </w:tcPr>
          <w:p>
            <w:r>
              <w:rPr>
                <w:sz w:val="20"/>
              </w:rPr>
              <w:t>PMO → PM → Department Head</w:t>
            </w:r>
          </w:p>
        </w:tc>
      </w:tr>
      <w:tr>
        <w:tc>
          <w:tcPr>
            <w:tcW w:type="dxa" w:w="2835"/>
          </w:tcPr>
          <w:p>
            <w:r>
              <w:rPr>
                <w:sz w:val="20"/>
              </w:rPr>
              <w:t>Cost Overrun Alert</w:t>
            </w:r>
          </w:p>
        </w:tc>
        <w:tc>
          <w:tcPr>
            <w:tcW w:type="dxa" w:w="6236"/>
          </w:tcPr>
          <w:p>
            <w:r>
              <w:rPr>
                <w:sz w:val="20"/>
              </w:rPr>
              <w:t>Report to PM immediately if monthly actuals exceed plan by +10% or more</w:t>
            </w:r>
          </w:p>
        </w:tc>
      </w:tr>
      <w:tr>
        <w:tc>
          <w:tcPr>
            <w:tcW w:type="dxa" w:w="2835"/>
            <w:shd w:val="clear" w:color="auto" w:fill="DEEAF1"/>
          </w:tcPr>
          <w:p>
            <w:r>
              <w:rPr>
                <w:sz w:val="20"/>
              </w:rPr>
              <w:t>Budget Change Approval</w:t>
            </w:r>
          </w:p>
        </w:tc>
        <w:tc>
          <w:tcPr>
            <w:tcW w:type="dxa" w:w="6236"/>
            <w:shd w:val="clear" w:color="auto" w:fill="DEEAF1"/>
          </w:tcPr>
          <w:p>
            <w:r>
              <w:rPr>
                <w:sz w:val="20"/>
              </w:rPr>
              <w:t>PM submits request → Department Head approves → Finance notified</w:t>
            </w:r>
          </w:p>
        </w:tc>
      </w:tr>
      <w:tr>
        <w:tc>
          <w:tcPr>
            <w:tcW w:type="dxa" w:w="2835"/>
          </w:tcPr>
          <w:p>
            <w:r>
              <w:rPr>
                <w:sz w:val="20"/>
              </w:rPr>
              <w:t>Cost Tracking Tool</w:t>
            </w:r>
          </w:p>
        </w:tc>
        <w:tc>
          <w:tcPr>
            <w:tcW w:type="dxa" w:w="6236"/>
          </w:tcPr>
          <w:p>
            <w:r>
              <w:rPr>
                <w:sz w:val="20"/>
              </w:rPr>
              <w:t>Excel cost tracker (stored in Confluence)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