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プロジェクト予算計画書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2835"/>
            <w:shd w:val="clear" w:color="auto" w:fill="D6E4F0"/>
          </w:tcPr>
          <w:p>
            <w:r>
              <w:t>プロジェクト名</w:t>
            </w:r>
          </w:p>
        </w:tc>
        <w:tc>
          <w:tcPr>
            <w:tcW w:type="dxa" w:w="6236"/>
          </w:tcPr>
          <w:p>
            <w:r>
              <w:t>〇〇システム移行プロジェクト</w:t>
            </w:r>
          </w:p>
        </w:tc>
      </w:tr>
      <w:tr>
        <w:tc>
          <w:tcPr>
            <w:tcW w:type="dxa" w:w="2835"/>
            <w:shd w:val="clear" w:color="auto" w:fill="D6E4F0"/>
          </w:tcPr>
          <w:p>
            <w:r>
              <w:t>プロジェクト期間</w:t>
            </w:r>
          </w:p>
        </w:tc>
        <w:tc>
          <w:tcPr>
            <w:tcW w:type="dxa" w:w="6236"/>
          </w:tcPr>
          <w:p>
            <w:r>
              <w:t>〇〇〇〇年〇月〜〇〇〇〇年〇月</w:t>
            </w:r>
          </w:p>
        </w:tc>
      </w:tr>
      <w:tr>
        <w:tc>
          <w:tcPr>
            <w:tcW w:type="dxa" w:w="2835"/>
            <w:shd w:val="clear" w:color="auto" w:fill="D6E4F0"/>
          </w:tcPr>
          <w:p>
            <w:r>
              <w:t>作成日</w:t>
            </w:r>
          </w:p>
        </w:tc>
        <w:tc>
          <w:tcPr>
            <w:tcW w:type="dxa" w:w="6236"/>
          </w:tcPr>
          <w:p>
            <w:r>
              <w:t>〇〇〇〇年〇月〇日</w:t>
            </w:r>
          </w:p>
        </w:tc>
      </w:tr>
      <w:tr>
        <w:tc>
          <w:tcPr>
            <w:tcW w:type="dxa" w:w="2835"/>
            <w:shd w:val="clear" w:color="auto" w:fill="D6E4F0"/>
          </w:tcPr>
          <w:p>
            <w:r>
              <w:t>作成者</w:t>
            </w:r>
          </w:p>
        </w:tc>
        <w:tc>
          <w:tcPr>
            <w:tcW w:type="dxa" w:w="6236"/>
          </w:tcPr>
          <w:p>
            <w:r>
              <w:t>〇〇（PMO）</w:t>
            </w:r>
          </w:p>
        </w:tc>
      </w:tr>
      <w:tr>
        <w:tc>
          <w:tcPr>
            <w:tcW w:type="dxa" w:w="2835"/>
            <w:shd w:val="clear" w:color="auto" w:fill="D6E4F0"/>
          </w:tcPr>
          <w:p>
            <w:r>
              <w:t>承認者</w:t>
            </w:r>
          </w:p>
        </w:tc>
        <w:tc>
          <w:tcPr>
            <w:tcW w:type="dxa" w:w="6236"/>
          </w:tcPr>
          <w:p>
            <w:r>
              <w:t>〇〇（部長）</w:t>
            </w:r>
          </w:p>
        </w:tc>
      </w:tr>
      <w:tr>
        <w:tc>
          <w:tcPr>
            <w:tcW w:type="dxa" w:w="2835"/>
            <w:shd w:val="clear" w:color="auto" w:fill="D6E4F0"/>
          </w:tcPr>
          <w:p>
            <w:r>
              <w:t>最終更新日</w:t>
            </w:r>
          </w:p>
        </w:tc>
        <w:tc>
          <w:tcPr>
            <w:tcW w:type="dxa" w:w="6236"/>
          </w:tcPr>
          <w:p>
            <w:r>
              <w:t>〇〇〇〇年〇月〇日</w:t>
            </w:r>
          </w:p>
        </w:tc>
      </w:tr>
    </w:tbl>
    <w:p/>
    <w:p>
      <w:pPr>
        <w:pStyle w:val="Heading1"/>
      </w:pPr>
      <w:r>
        <w:rPr>
          <w:color w:val="2E74B5"/>
        </w:rPr>
        <w:t>予算サマリー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35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項目</w:t>
            </w:r>
          </w:p>
        </w:tc>
        <w:tc>
          <w:tcPr>
            <w:tcW w:type="dxa" w:w="2268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金額（円）</w:t>
            </w:r>
          </w:p>
        </w:tc>
        <w:tc>
          <w:tcPr>
            <w:tcW w:type="dxa" w:w="3969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備考</w:t>
            </w:r>
          </w:p>
        </w:tc>
      </w:tr>
      <w:tr>
        <w:tc>
          <w:tcPr>
            <w:tcW w:type="dxa" w:w="2835"/>
          </w:tcPr>
          <w:p>
            <w:r>
              <w:rPr>
                <w:sz w:val="20"/>
              </w:rPr>
              <w:t>総予算（承認額）</w:t>
            </w:r>
          </w:p>
        </w:tc>
        <w:tc>
          <w:tcPr>
            <w:tcW w:type="dxa" w:w="2268"/>
          </w:tcPr>
          <w:p>
            <w:r>
              <w:rPr>
                <w:sz w:val="20"/>
              </w:rPr>
              <w:t>〇〇〇,〇〇〇,〇〇〇</w:t>
            </w:r>
          </w:p>
        </w:tc>
        <w:tc>
          <w:tcPr>
            <w:tcW w:type="dxa" w:w="3969"/>
          </w:tcPr>
          <w:p>
            <w:r>
              <w:rPr>
                <w:sz w:val="20"/>
              </w:rPr>
              <w:t>取締役会承認済み</w:t>
            </w:r>
          </w:p>
        </w:tc>
      </w:tr>
      <w:tr>
        <w:tc>
          <w:tcPr>
            <w:tcW w:type="dxa" w:w="2835"/>
            <w:shd w:val="clear" w:color="auto" w:fill="DEEAF1"/>
          </w:tcPr>
          <w:p>
            <w:r>
              <w:rPr>
                <w:sz w:val="20"/>
              </w:rPr>
              <w:t>人件費</w:t>
            </w:r>
          </w:p>
        </w:tc>
        <w:tc>
          <w:tcPr>
            <w:tcW w:type="dxa" w:w="2268"/>
            <w:shd w:val="clear" w:color="auto" w:fill="DEEAF1"/>
          </w:tcPr>
          <w:p>
            <w:r>
              <w:rPr>
                <w:sz w:val="20"/>
              </w:rPr>
              <w:t>〇〇〇,〇〇〇,〇〇〇</w:t>
            </w:r>
          </w:p>
        </w:tc>
        <w:tc>
          <w:tcPr>
            <w:tcW w:type="dxa" w:w="3969"/>
            <w:shd w:val="clear" w:color="auto" w:fill="DEEAF1"/>
          </w:tcPr>
          <w:p>
            <w:r>
              <w:rPr>
                <w:sz w:val="20"/>
              </w:rPr>
              <w:t>全体の〇〇%</w:t>
            </w:r>
          </w:p>
        </w:tc>
      </w:tr>
      <w:tr>
        <w:tc>
          <w:tcPr>
            <w:tcW w:type="dxa" w:w="2835"/>
          </w:tcPr>
          <w:p>
            <w:r>
              <w:rPr>
                <w:sz w:val="20"/>
              </w:rPr>
              <w:t>外部委託費</w:t>
            </w:r>
          </w:p>
        </w:tc>
        <w:tc>
          <w:tcPr>
            <w:tcW w:type="dxa" w:w="2268"/>
          </w:tcPr>
          <w:p>
            <w:r>
              <w:rPr>
                <w:sz w:val="20"/>
              </w:rPr>
              <w:t>〇〇〇,〇〇〇,〇〇〇</w:t>
            </w:r>
          </w:p>
        </w:tc>
        <w:tc>
          <w:tcPr>
            <w:tcW w:type="dxa" w:w="3969"/>
          </w:tcPr>
          <w:p>
            <w:r>
              <w:rPr>
                <w:sz w:val="20"/>
              </w:rPr>
              <w:t>全体の〇〇%</w:t>
            </w:r>
          </w:p>
        </w:tc>
      </w:tr>
      <w:tr>
        <w:tc>
          <w:tcPr>
            <w:tcW w:type="dxa" w:w="2835"/>
            <w:shd w:val="clear" w:color="auto" w:fill="DEEAF1"/>
          </w:tcPr>
          <w:p>
            <w:r>
              <w:rPr>
                <w:sz w:val="20"/>
              </w:rPr>
              <w:t>インフラ・ツール費</w:t>
            </w:r>
          </w:p>
        </w:tc>
        <w:tc>
          <w:tcPr>
            <w:tcW w:type="dxa" w:w="2268"/>
            <w:shd w:val="clear" w:color="auto" w:fill="DEEAF1"/>
          </w:tcPr>
          <w:p>
            <w:r>
              <w:rPr>
                <w:sz w:val="20"/>
              </w:rPr>
              <w:t>〇〇〇,〇〇〇,〇〇〇</w:t>
            </w:r>
          </w:p>
        </w:tc>
        <w:tc>
          <w:tcPr>
            <w:tcW w:type="dxa" w:w="3969"/>
            <w:shd w:val="clear" w:color="auto" w:fill="DEEAF1"/>
          </w:tcPr>
          <w:p>
            <w:r>
              <w:rPr>
                <w:sz w:val="20"/>
              </w:rPr>
              <w:t>全体の〇〇%</w:t>
            </w:r>
          </w:p>
        </w:tc>
      </w:tr>
      <w:tr>
        <w:tc>
          <w:tcPr>
            <w:tcW w:type="dxa" w:w="2835"/>
          </w:tcPr>
          <w:p>
            <w:r>
              <w:rPr>
                <w:sz w:val="20"/>
              </w:rPr>
              <w:t>予備費（コンティンジェンシー）</w:t>
            </w:r>
          </w:p>
        </w:tc>
        <w:tc>
          <w:tcPr>
            <w:tcW w:type="dxa" w:w="2268"/>
          </w:tcPr>
          <w:p>
            <w:r>
              <w:rPr>
                <w:sz w:val="20"/>
              </w:rPr>
              <w:t>〇〇〇,〇〇〇,〇〇〇</w:t>
            </w:r>
          </w:p>
        </w:tc>
        <w:tc>
          <w:tcPr>
            <w:tcW w:type="dxa" w:w="3969"/>
          </w:tcPr>
          <w:p>
            <w:r>
              <w:rPr>
                <w:sz w:val="20"/>
              </w:rPr>
              <w:t>全体の〇〇%</w:t>
            </w:r>
          </w:p>
        </w:tc>
      </w:tr>
      <w:tr>
        <w:tc>
          <w:tcPr>
            <w:tcW w:type="dxa" w:w="2835"/>
            <w:shd w:val="clear" w:color="auto" w:fill="DEEAF1"/>
          </w:tcPr>
          <w:p>
            <w:r>
              <w:rPr>
                <w:sz w:val="20"/>
              </w:rPr>
              <w:t>使用済み予算（現時点）</w:t>
            </w:r>
          </w:p>
        </w:tc>
        <w:tc>
          <w:tcPr>
            <w:tcW w:type="dxa" w:w="2268"/>
            <w:shd w:val="clear" w:color="auto" w:fill="DEEAF1"/>
          </w:tcPr>
          <w:p>
            <w:r>
              <w:rPr>
                <w:sz w:val="20"/>
              </w:rPr>
              <w:t>〇〇〇,〇〇〇,〇〇〇</w:t>
            </w:r>
          </w:p>
        </w:tc>
        <w:tc>
          <w:tcPr>
            <w:tcW w:type="dxa" w:w="3969"/>
            <w:shd w:val="clear" w:color="auto" w:fill="DEEAF1"/>
          </w:tcPr>
          <w:p>
            <w:r>
              <w:rPr>
                <w:sz w:val="20"/>
              </w:rPr>
              <w:t>計画比：〇〇%</w:t>
            </w:r>
          </w:p>
        </w:tc>
      </w:tr>
      <w:tr>
        <w:tc>
          <w:tcPr>
            <w:tcW w:type="dxa" w:w="2835"/>
          </w:tcPr>
          <w:p>
            <w:r>
              <w:rPr>
                <w:sz w:val="20"/>
              </w:rPr>
              <w:t>残予算</w:t>
            </w:r>
          </w:p>
        </w:tc>
        <w:tc>
          <w:tcPr>
            <w:tcW w:type="dxa" w:w="2268"/>
          </w:tcPr>
          <w:p>
            <w:r>
              <w:rPr>
                <w:sz w:val="20"/>
              </w:rPr>
              <w:t>〇〇〇,〇〇〇,〇〇〇</w:t>
            </w:r>
          </w:p>
        </w:tc>
        <w:tc>
          <w:tcPr>
            <w:tcW w:type="dxa" w:w="3969"/>
          </w:tcPr>
          <w:p>
            <w:r>
              <w:rPr>
                <w:sz w:val="20"/>
              </w:rPr>
              <w:t>—</w:t>
            </w:r>
          </w:p>
        </w:tc>
      </w:tr>
    </w:tbl>
    <w:p/>
    <w:p>
      <w:pPr>
        <w:pStyle w:val="Heading1"/>
      </w:pPr>
      <w:r>
        <w:rPr>
          <w:color w:val="2E74B5"/>
        </w:rPr>
        <w:t>コストカテゴリ内訳（人件費）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2268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役割</w:t>
            </w:r>
          </w:p>
        </w:tc>
        <w:tc>
          <w:tcPr>
            <w:tcW w:type="dxa" w:w="1134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人数</w:t>
            </w:r>
          </w:p>
        </w:tc>
        <w:tc>
          <w:tcPr>
            <w:tcW w:type="dxa" w:w="1984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月単価（円）</w:t>
            </w:r>
          </w:p>
        </w:tc>
        <w:tc>
          <w:tcPr>
            <w:tcW w:type="dxa" w:w="1417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参画月数</w:t>
            </w:r>
          </w:p>
        </w:tc>
        <w:tc>
          <w:tcPr>
            <w:tcW w:type="dxa" w:w="2268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小計（円）</w:t>
            </w:r>
          </w:p>
        </w:tc>
      </w:tr>
      <w:tr>
        <w:tc>
          <w:tcPr>
            <w:tcW w:type="dxa" w:w="2268"/>
          </w:tcPr>
          <w:p>
            <w:r>
              <w:rPr>
                <w:sz w:val="20"/>
              </w:rPr>
              <w:t>PMO</w:t>
            </w:r>
          </w:p>
        </w:tc>
        <w:tc>
          <w:tcPr>
            <w:tcW w:type="dxa" w:w="1134"/>
          </w:tcPr>
          <w:p>
            <w:r>
              <w:rPr>
                <w:sz w:val="20"/>
              </w:rPr>
              <w:t>〇名</w:t>
            </w:r>
          </w:p>
        </w:tc>
        <w:tc>
          <w:tcPr>
            <w:tcW w:type="dxa" w:w="1984"/>
          </w:tcPr>
          <w:p>
            <w:r>
              <w:rPr>
                <w:sz w:val="20"/>
              </w:rPr>
              <w:t>〇,〇〇〇,〇〇〇</w:t>
            </w:r>
          </w:p>
        </w:tc>
        <w:tc>
          <w:tcPr>
            <w:tcW w:type="dxa" w:w="1417"/>
          </w:tcPr>
          <w:p>
            <w:r>
              <w:rPr>
                <w:sz w:val="20"/>
              </w:rPr>
              <w:t>〇ヶ月</w:t>
            </w:r>
          </w:p>
        </w:tc>
        <w:tc>
          <w:tcPr>
            <w:tcW w:type="dxa" w:w="2268"/>
          </w:tcPr>
          <w:p>
            <w:r>
              <w:rPr>
                <w:sz w:val="20"/>
              </w:rPr>
              <w:t>〇〇,〇〇〇,〇〇〇</w:t>
            </w:r>
          </w:p>
        </w:tc>
      </w:tr>
      <w:tr>
        <w:tc>
          <w:tcPr>
            <w:tcW w:type="dxa" w:w="2268"/>
            <w:shd w:val="clear" w:color="auto" w:fill="DEEAF1"/>
          </w:tcPr>
          <w:p>
            <w:r>
              <w:rPr>
                <w:sz w:val="20"/>
              </w:rPr>
              <w:t>技術リード</w:t>
            </w:r>
          </w:p>
        </w:tc>
        <w:tc>
          <w:tcPr>
            <w:tcW w:type="dxa" w:w="1134"/>
            <w:shd w:val="clear" w:color="auto" w:fill="DEEAF1"/>
          </w:tcPr>
          <w:p>
            <w:r>
              <w:rPr>
                <w:sz w:val="20"/>
              </w:rPr>
              <w:t>〇名</w:t>
            </w:r>
          </w:p>
        </w:tc>
        <w:tc>
          <w:tcPr>
            <w:tcW w:type="dxa" w:w="1984"/>
            <w:shd w:val="clear" w:color="auto" w:fill="DEEAF1"/>
          </w:tcPr>
          <w:p>
            <w:r>
              <w:rPr>
                <w:sz w:val="20"/>
              </w:rPr>
              <w:t>〇,〇〇〇,〇〇〇</w:t>
            </w:r>
          </w:p>
        </w:tc>
        <w:tc>
          <w:tcPr>
            <w:tcW w:type="dxa" w:w="1417"/>
            <w:shd w:val="clear" w:color="auto" w:fill="DEEAF1"/>
          </w:tcPr>
          <w:p>
            <w:r>
              <w:rPr>
                <w:sz w:val="20"/>
              </w:rPr>
              <w:t>〇ヶ月</w:t>
            </w:r>
          </w:p>
        </w:tc>
        <w:tc>
          <w:tcPr>
            <w:tcW w:type="dxa" w:w="2268"/>
            <w:shd w:val="clear" w:color="auto" w:fill="DEEAF1"/>
          </w:tcPr>
          <w:p>
            <w:r>
              <w:rPr>
                <w:sz w:val="20"/>
              </w:rPr>
              <w:t>〇〇,〇〇〇,〇〇〇</w:t>
            </w:r>
          </w:p>
        </w:tc>
      </w:tr>
      <w:tr>
        <w:tc>
          <w:tcPr>
            <w:tcW w:type="dxa" w:w="2268"/>
          </w:tcPr>
          <w:p>
            <w:r>
              <w:rPr>
                <w:sz w:val="20"/>
              </w:rPr>
              <w:t>バックエンドエンジニア</w:t>
            </w:r>
          </w:p>
        </w:tc>
        <w:tc>
          <w:tcPr>
            <w:tcW w:type="dxa" w:w="1134"/>
          </w:tcPr>
          <w:p>
            <w:r>
              <w:rPr>
                <w:sz w:val="20"/>
              </w:rPr>
              <w:t>〇名</w:t>
            </w:r>
          </w:p>
        </w:tc>
        <w:tc>
          <w:tcPr>
            <w:tcW w:type="dxa" w:w="1984"/>
          </w:tcPr>
          <w:p>
            <w:r>
              <w:rPr>
                <w:sz w:val="20"/>
              </w:rPr>
              <w:t>〇,〇〇〇,〇〇〇</w:t>
            </w:r>
          </w:p>
        </w:tc>
        <w:tc>
          <w:tcPr>
            <w:tcW w:type="dxa" w:w="1417"/>
          </w:tcPr>
          <w:p>
            <w:r>
              <w:rPr>
                <w:sz w:val="20"/>
              </w:rPr>
              <w:t>〇ヶ月</w:t>
            </w:r>
          </w:p>
        </w:tc>
        <w:tc>
          <w:tcPr>
            <w:tcW w:type="dxa" w:w="2268"/>
          </w:tcPr>
          <w:p>
            <w:r>
              <w:rPr>
                <w:sz w:val="20"/>
              </w:rPr>
              <w:t>〇〇,〇〇〇,〇〇〇</w:t>
            </w:r>
          </w:p>
        </w:tc>
      </w:tr>
      <w:tr>
        <w:tc>
          <w:tcPr>
            <w:tcW w:type="dxa" w:w="2268"/>
            <w:shd w:val="clear" w:color="auto" w:fill="DEEAF1"/>
          </w:tcPr>
          <w:p>
            <w:r>
              <w:rPr>
                <w:sz w:val="20"/>
              </w:rPr>
              <w:t>フロントエンドエンジニア</w:t>
            </w:r>
          </w:p>
        </w:tc>
        <w:tc>
          <w:tcPr>
            <w:tcW w:type="dxa" w:w="1134"/>
            <w:shd w:val="clear" w:color="auto" w:fill="DEEAF1"/>
          </w:tcPr>
          <w:p>
            <w:r>
              <w:rPr>
                <w:sz w:val="20"/>
              </w:rPr>
              <w:t>〇名</w:t>
            </w:r>
          </w:p>
        </w:tc>
        <w:tc>
          <w:tcPr>
            <w:tcW w:type="dxa" w:w="1984"/>
            <w:shd w:val="clear" w:color="auto" w:fill="DEEAF1"/>
          </w:tcPr>
          <w:p>
            <w:r>
              <w:rPr>
                <w:sz w:val="20"/>
              </w:rPr>
              <w:t>〇,〇〇〇,〇〇〇</w:t>
            </w:r>
          </w:p>
        </w:tc>
        <w:tc>
          <w:tcPr>
            <w:tcW w:type="dxa" w:w="1417"/>
            <w:shd w:val="clear" w:color="auto" w:fill="DEEAF1"/>
          </w:tcPr>
          <w:p>
            <w:r>
              <w:rPr>
                <w:sz w:val="20"/>
              </w:rPr>
              <w:t>〇ヶ月</w:t>
            </w:r>
          </w:p>
        </w:tc>
        <w:tc>
          <w:tcPr>
            <w:tcW w:type="dxa" w:w="2268"/>
            <w:shd w:val="clear" w:color="auto" w:fill="DEEAF1"/>
          </w:tcPr>
          <w:p>
            <w:r>
              <w:rPr>
                <w:sz w:val="20"/>
              </w:rPr>
              <w:t>〇〇,〇〇〇,〇〇〇</w:t>
            </w:r>
          </w:p>
        </w:tc>
      </w:tr>
      <w:tr>
        <w:tc>
          <w:tcPr>
            <w:tcW w:type="dxa" w:w="2268"/>
          </w:tcPr>
          <w:p>
            <w:r>
              <w:rPr>
                <w:sz w:val="20"/>
              </w:rPr>
              <w:t>QAエンジニア</w:t>
            </w:r>
          </w:p>
        </w:tc>
        <w:tc>
          <w:tcPr>
            <w:tcW w:type="dxa" w:w="1134"/>
          </w:tcPr>
          <w:p>
            <w:r>
              <w:rPr>
                <w:sz w:val="20"/>
              </w:rPr>
              <w:t>〇名</w:t>
            </w:r>
          </w:p>
        </w:tc>
        <w:tc>
          <w:tcPr>
            <w:tcW w:type="dxa" w:w="1984"/>
          </w:tcPr>
          <w:p>
            <w:r>
              <w:rPr>
                <w:sz w:val="20"/>
              </w:rPr>
              <w:t>〇,〇〇〇,〇〇〇</w:t>
            </w:r>
          </w:p>
        </w:tc>
        <w:tc>
          <w:tcPr>
            <w:tcW w:type="dxa" w:w="1417"/>
          </w:tcPr>
          <w:p>
            <w:r>
              <w:rPr>
                <w:sz w:val="20"/>
              </w:rPr>
              <w:t>〇ヶ月</w:t>
            </w:r>
          </w:p>
        </w:tc>
        <w:tc>
          <w:tcPr>
            <w:tcW w:type="dxa" w:w="2268"/>
          </w:tcPr>
          <w:p>
            <w:r>
              <w:rPr>
                <w:sz w:val="20"/>
              </w:rPr>
              <w:t>〇〇,〇〇〇,〇〇〇</w:t>
            </w:r>
          </w:p>
        </w:tc>
      </w:tr>
      <w:tr>
        <w:tc>
          <w:tcPr>
            <w:tcW w:type="dxa" w:w="2268"/>
            <w:shd w:val="clear" w:color="auto" w:fill="DEEAF1"/>
          </w:tcPr>
          <w:p>
            <w:r>
              <w:rPr>
                <w:sz w:val="20"/>
              </w:rPr>
              <w:t>インフラエンジニア</w:t>
            </w:r>
          </w:p>
        </w:tc>
        <w:tc>
          <w:tcPr>
            <w:tcW w:type="dxa" w:w="1134"/>
            <w:shd w:val="clear" w:color="auto" w:fill="DEEAF1"/>
          </w:tcPr>
          <w:p>
            <w:r>
              <w:rPr>
                <w:sz w:val="20"/>
              </w:rPr>
              <w:t>〇名</w:t>
            </w:r>
          </w:p>
        </w:tc>
        <w:tc>
          <w:tcPr>
            <w:tcW w:type="dxa" w:w="1984"/>
            <w:shd w:val="clear" w:color="auto" w:fill="DEEAF1"/>
          </w:tcPr>
          <w:p>
            <w:r>
              <w:rPr>
                <w:sz w:val="20"/>
              </w:rPr>
              <w:t>〇,〇〇〇,〇〇〇</w:t>
            </w:r>
          </w:p>
        </w:tc>
        <w:tc>
          <w:tcPr>
            <w:tcW w:type="dxa" w:w="1417"/>
            <w:shd w:val="clear" w:color="auto" w:fill="DEEAF1"/>
          </w:tcPr>
          <w:p>
            <w:r>
              <w:rPr>
                <w:sz w:val="20"/>
              </w:rPr>
              <w:t>〇ヶ月</w:t>
            </w:r>
          </w:p>
        </w:tc>
        <w:tc>
          <w:tcPr>
            <w:tcW w:type="dxa" w:w="2268"/>
            <w:shd w:val="clear" w:color="auto" w:fill="DEEAF1"/>
          </w:tcPr>
          <w:p>
            <w:r>
              <w:rPr>
                <w:sz w:val="20"/>
              </w:rPr>
              <w:t>〇〇,〇〇〇,〇〇〇</w:t>
            </w:r>
          </w:p>
        </w:tc>
      </w:tr>
    </w:tbl>
    <w:p/>
    <w:p>
      <w:pPr>
        <w:pStyle w:val="Heading1"/>
      </w:pPr>
      <w:r>
        <w:rPr>
          <w:color w:val="2E74B5"/>
        </w:rPr>
        <w:t>コストカテゴリ内訳（外部委託・インフラ）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1701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カテゴリ</w:t>
            </w:r>
          </w:p>
        </w:tc>
        <w:tc>
          <w:tcPr>
            <w:tcW w:type="dxa" w:w="3118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項目</w:t>
            </w:r>
          </w:p>
        </w:tc>
        <w:tc>
          <w:tcPr>
            <w:tcW w:type="dxa" w:w="1984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金額（円）</w:t>
            </w:r>
          </w:p>
        </w:tc>
        <w:tc>
          <w:tcPr>
            <w:tcW w:type="dxa" w:w="2268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支払い頻度</w:t>
            </w:r>
          </w:p>
        </w:tc>
      </w:tr>
      <w:tr>
        <w:tc>
          <w:tcPr>
            <w:tcW w:type="dxa" w:w="1701"/>
          </w:tcPr>
          <w:p>
            <w:r>
              <w:rPr>
                <w:sz w:val="20"/>
              </w:rPr>
              <w:t>外部委託</w:t>
            </w:r>
          </w:p>
        </w:tc>
        <w:tc>
          <w:tcPr>
            <w:tcW w:type="dxa" w:w="3118"/>
          </w:tcPr>
          <w:p>
            <w:r>
              <w:rPr>
                <w:sz w:val="20"/>
              </w:rPr>
              <w:t>〇〇（ベンダー名）</w:t>
            </w:r>
          </w:p>
        </w:tc>
        <w:tc>
          <w:tcPr>
            <w:tcW w:type="dxa" w:w="1984"/>
          </w:tcPr>
          <w:p>
            <w:r>
              <w:rPr>
                <w:sz w:val="20"/>
              </w:rPr>
              <w:t>〇〇,〇〇〇,〇〇〇</w:t>
            </w:r>
          </w:p>
        </w:tc>
        <w:tc>
          <w:tcPr>
            <w:tcW w:type="dxa" w:w="2268"/>
          </w:tcPr>
          <w:p>
            <w:r>
              <w:rPr>
                <w:sz w:val="20"/>
              </w:rPr>
              <w:t>一括（Q〇）</w:t>
            </w:r>
          </w:p>
        </w:tc>
      </w:tr>
      <w:tr>
        <w:tc>
          <w:tcPr>
            <w:tcW w:type="dxa" w:w="1701"/>
            <w:shd w:val="clear" w:color="auto" w:fill="DEEAF1"/>
          </w:tcPr>
          <w:p>
            <w:r>
              <w:rPr>
                <w:sz w:val="20"/>
              </w:rPr>
              <w:t>外部委託</w:t>
            </w:r>
          </w:p>
        </w:tc>
        <w:tc>
          <w:tcPr>
            <w:tcW w:type="dxa" w:w="3118"/>
            <w:shd w:val="clear" w:color="auto" w:fill="DEEAF1"/>
          </w:tcPr>
          <w:p>
            <w:r>
              <w:rPr>
                <w:sz w:val="20"/>
              </w:rPr>
              <w:t>〇〇（ベンダー名）</w:t>
            </w:r>
          </w:p>
        </w:tc>
        <w:tc>
          <w:tcPr>
            <w:tcW w:type="dxa" w:w="1984"/>
            <w:shd w:val="clear" w:color="auto" w:fill="DEEAF1"/>
          </w:tcPr>
          <w:p>
            <w:r>
              <w:rPr>
                <w:sz w:val="20"/>
              </w:rPr>
              <w:t>〇〇,〇〇〇,〇〇〇</w:t>
            </w:r>
          </w:p>
        </w:tc>
        <w:tc>
          <w:tcPr>
            <w:tcW w:type="dxa" w:w="2268"/>
            <w:shd w:val="clear" w:color="auto" w:fill="DEEAF1"/>
          </w:tcPr>
          <w:p>
            <w:r>
              <w:rPr>
                <w:sz w:val="20"/>
              </w:rPr>
              <w:t>月次（〇ヶ月）</w:t>
            </w:r>
          </w:p>
        </w:tc>
      </w:tr>
      <w:tr>
        <w:tc>
          <w:tcPr>
            <w:tcW w:type="dxa" w:w="1701"/>
          </w:tcPr>
          <w:p>
            <w:r>
              <w:rPr>
                <w:sz w:val="20"/>
              </w:rPr>
              <w:t>インフラ</w:t>
            </w:r>
          </w:p>
        </w:tc>
        <w:tc>
          <w:tcPr>
            <w:tcW w:type="dxa" w:w="3118"/>
          </w:tcPr>
          <w:p>
            <w:r>
              <w:rPr>
                <w:sz w:val="20"/>
              </w:rPr>
              <w:t>クラウドインフラ（AWS等）</w:t>
            </w:r>
          </w:p>
        </w:tc>
        <w:tc>
          <w:tcPr>
            <w:tcW w:type="dxa" w:w="1984"/>
          </w:tcPr>
          <w:p>
            <w:r>
              <w:rPr>
                <w:sz w:val="20"/>
              </w:rPr>
              <w:t>〇〇,〇〇〇,〇〇〇</w:t>
            </w:r>
          </w:p>
        </w:tc>
        <w:tc>
          <w:tcPr>
            <w:tcW w:type="dxa" w:w="2268"/>
          </w:tcPr>
          <w:p>
            <w:r>
              <w:rPr>
                <w:sz w:val="20"/>
              </w:rPr>
              <w:t>月次（〇〇〇,〇〇〇/月）</w:t>
            </w:r>
          </w:p>
        </w:tc>
      </w:tr>
      <w:tr>
        <w:tc>
          <w:tcPr>
            <w:tcW w:type="dxa" w:w="1701"/>
            <w:shd w:val="clear" w:color="auto" w:fill="DEEAF1"/>
          </w:tcPr>
          <w:p>
            <w:r>
              <w:rPr>
                <w:sz w:val="20"/>
              </w:rPr>
              <w:t>インフラ</w:t>
            </w:r>
          </w:p>
        </w:tc>
        <w:tc>
          <w:tcPr>
            <w:tcW w:type="dxa" w:w="3118"/>
            <w:shd w:val="clear" w:color="auto" w:fill="DEEAF1"/>
          </w:tcPr>
          <w:p>
            <w:r>
              <w:rPr>
                <w:sz w:val="20"/>
              </w:rPr>
              <w:t>SaaSツール（Jira / Confluence 等）</w:t>
            </w:r>
          </w:p>
        </w:tc>
        <w:tc>
          <w:tcPr>
            <w:tcW w:type="dxa" w:w="1984"/>
            <w:shd w:val="clear" w:color="auto" w:fill="DEEAF1"/>
          </w:tcPr>
          <w:p>
            <w:r>
              <w:rPr>
                <w:sz w:val="20"/>
              </w:rPr>
              <w:t>〇,〇〇〇,〇〇〇</w:t>
            </w:r>
          </w:p>
        </w:tc>
        <w:tc>
          <w:tcPr>
            <w:tcW w:type="dxa" w:w="2268"/>
            <w:shd w:val="clear" w:color="auto" w:fill="DEEAF1"/>
          </w:tcPr>
          <w:p>
            <w:r>
              <w:rPr>
                <w:sz w:val="20"/>
              </w:rPr>
              <w:t>年次</w:t>
            </w:r>
          </w:p>
        </w:tc>
      </w:tr>
      <w:tr>
        <w:tc>
          <w:tcPr>
            <w:tcW w:type="dxa" w:w="1701"/>
          </w:tcPr>
          <w:p>
            <w:r>
              <w:rPr>
                <w:sz w:val="20"/>
              </w:rPr>
              <w:t>インフラ</w:t>
            </w:r>
          </w:p>
        </w:tc>
        <w:tc>
          <w:tcPr>
            <w:tcW w:type="dxa" w:w="3118"/>
          </w:tcPr>
          <w:p>
            <w:r>
              <w:rPr>
                <w:sz w:val="20"/>
              </w:rPr>
              <w:t>開発用ライセンス</w:t>
            </w:r>
          </w:p>
        </w:tc>
        <w:tc>
          <w:tcPr>
            <w:tcW w:type="dxa" w:w="1984"/>
          </w:tcPr>
          <w:p>
            <w:r>
              <w:rPr>
                <w:sz w:val="20"/>
              </w:rPr>
              <w:t>〇,〇〇〇,〇〇〇</w:t>
            </w:r>
          </w:p>
        </w:tc>
        <w:tc>
          <w:tcPr>
            <w:tcW w:type="dxa" w:w="2268"/>
          </w:tcPr>
          <w:p>
            <w:r>
              <w:rPr>
                <w:sz w:val="20"/>
              </w:rPr>
              <w:t>年次</w:t>
            </w:r>
          </w:p>
        </w:tc>
      </w:tr>
    </w:tbl>
    <w:p/>
    <w:p>
      <w:pPr>
        <w:pStyle w:val="Heading1"/>
      </w:pPr>
      <w:r>
        <w:rPr>
          <w:color w:val="2E74B5"/>
        </w:rPr>
        <w:t>月次予算配分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134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月</w:t>
            </w:r>
          </w:p>
        </w:tc>
        <w:tc>
          <w:tcPr>
            <w:tcW w:type="dxa" w:w="1984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計画予算（円）</w:t>
            </w:r>
          </w:p>
        </w:tc>
        <w:tc>
          <w:tcPr>
            <w:tcW w:type="dxa" w:w="1984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実績（円）</w:t>
            </w:r>
          </w:p>
        </w:tc>
        <w:tc>
          <w:tcPr>
            <w:tcW w:type="dxa" w:w="1984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差異（円）</w:t>
            </w:r>
          </w:p>
        </w:tc>
        <w:tc>
          <w:tcPr>
            <w:tcW w:type="dxa" w:w="1984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差異率</w:t>
            </w:r>
          </w:p>
        </w:tc>
      </w:tr>
      <w:tr>
        <w:tc>
          <w:tcPr>
            <w:tcW w:type="dxa" w:w="1134"/>
          </w:tcPr>
          <w:p>
            <w:r>
              <w:rPr>
                <w:sz w:val="20"/>
              </w:rPr>
              <w:t>1月</w:t>
            </w:r>
          </w:p>
        </w:tc>
        <w:tc>
          <w:tcPr>
            <w:tcW w:type="dxa" w:w="1984"/>
          </w:tcPr>
          <w:p>
            <w:r>
              <w:rPr>
                <w:sz w:val="20"/>
              </w:rPr>
              <w:t>〇,〇〇〇,〇〇〇</w:t>
            </w:r>
          </w:p>
        </w:tc>
        <w:tc>
          <w:tcPr>
            <w:tcW w:type="dxa" w:w="1984"/>
          </w:tcPr>
          <w:p>
            <w:r>
              <w:rPr>
                <w:sz w:val="20"/>
              </w:rPr>
              <w:t>—</w:t>
            </w:r>
          </w:p>
        </w:tc>
        <w:tc>
          <w:tcPr>
            <w:tcW w:type="dxa" w:w="1984"/>
          </w:tcPr>
          <w:p>
            <w:r>
              <w:rPr>
                <w:sz w:val="20"/>
              </w:rPr>
              <w:t>—</w:t>
            </w:r>
          </w:p>
        </w:tc>
        <w:tc>
          <w:tcPr>
            <w:tcW w:type="dxa" w:w="1984"/>
          </w:tcPr>
          <w:p>
            <w:r>
              <w:rPr>
                <w:sz w:val="20"/>
              </w:rPr>
              <w:t>—</w:t>
            </w:r>
          </w:p>
        </w:tc>
      </w:tr>
      <w:tr>
        <w:tc>
          <w:tcPr>
            <w:tcW w:type="dxa" w:w="1134"/>
            <w:shd w:val="clear" w:color="auto" w:fill="DEEAF1"/>
          </w:tcPr>
          <w:p>
            <w:r>
              <w:rPr>
                <w:sz w:val="20"/>
              </w:rPr>
              <w:t>2月</w:t>
            </w:r>
          </w:p>
        </w:tc>
        <w:tc>
          <w:tcPr>
            <w:tcW w:type="dxa" w:w="1984"/>
            <w:shd w:val="clear" w:color="auto" w:fill="DEEAF1"/>
          </w:tcPr>
          <w:p>
            <w:r>
              <w:rPr>
                <w:sz w:val="20"/>
              </w:rPr>
              <w:t>〇,〇〇〇,〇〇〇</w:t>
            </w:r>
          </w:p>
        </w:tc>
        <w:tc>
          <w:tcPr>
            <w:tcW w:type="dxa" w:w="1984"/>
            <w:shd w:val="clear" w:color="auto" w:fill="DEEAF1"/>
          </w:tcPr>
          <w:p>
            <w:r>
              <w:rPr>
                <w:sz w:val="20"/>
              </w:rPr>
              <w:t>—</w:t>
            </w:r>
          </w:p>
        </w:tc>
        <w:tc>
          <w:tcPr>
            <w:tcW w:type="dxa" w:w="1984"/>
            <w:shd w:val="clear" w:color="auto" w:fill="DEEAF1"/>
          </w:tcPr>
          <w:p>
            <w:r>
              <w:rPr>
                <w:sz w:val="20"/>
              </w:rPr>
              <w:t>—</w:t>
            </w:r>
          </w:p>
        </w:tc>
        <w:tc>
          <w:tcPr>
            <w:tcW w:type="dxa" w:w="1984"/>
            <w:shd w:val="clear" w:color="auto" w:fill="DEEAF1"/>
          </w:tcPr>
          <w:p>
            <w:r>
              <w:rPr>
                <w:sz w:val="20"/>
              </w:rPr>
              <w:t>—</w:t>
            </w:r>
          </w:p>
        </w:tc>
      </w:tr>
      <w:tr>
        <w:tc>
          <w:tcPr>
            <w:tcW w:type="dxa" w:w="1134"/>
          </w:tcPr>
          <w:p>
            <w:r>
              <w:rPr>
                <w:sz w:val="20"/>
              </w:rPr>
              <w:t>3月</w:t>
            </w:r>
          </w:p>
        </w:tc>
        <w:tc>
          <w:tcPr>
            <w:tcW w:type="dxa" w:w="1984"/>
          </w:tcPr>
          <w:p>
            <w:r>
              <w:rPr>
                <w:sz w:val="20"/>
              </w:rPr>
              <w:t>〇,〇〇〇,〇〇〇</w:t>
            </w:r>
          </w:p>
        </w:tc>
        <w:tc>
          <w:tcPr>
            <w:tcW w:type="dxa" w:w="1984"/>
          </w:tcPr>
          <w:p>
            <w:r>
              <w:rPr>
                <w:sz w:val="20"/>
              </w:rPr>
              <w:t>—</w:t>
            </w:r>
          </w:p>
        </w:tc>
        <w:tc>
          <w:tcPr>
            <w:tcW w:type="dxa" w:w="1984"/>
          </w:tcPr>
          <w:p>
            <w:r>
              <w:rPr>
                <w:sz w:val="20"/>
              </w:rPr>
              <w:t>—</w:t>
            </w:r>
          </w:p>
        </w:tc>
        <w:tc>
          <w:tcPr>
            <w:tcW w:type="dxa" w:w="1984"/>
          </w:tcPr>
          <w:p>
            <w:r>
              <w:rPr>
                <w:sz w:val="20"/>
              </w:rPr>
              <w:t>—</w:t>
            </w:r>
          </w:p>
        </w:tc>
      </w:tr>
      <w:tr>
        <w:tc>
          <w:tcPr>
            <w:tcW w:type="dxa" w:w="1134"/>
            <w:shd w:val="clear" w:color="auto" w:fill="DEEAF1"/>
          </w:tcPr>
          <w:p>
            <w:r>
              <w:rPr>
                <w:sz w:val="20"/>
              </w:rPr>
              <w:t>4月</w:t>
            </w:r>
          </w:p>
        </w:tc>
        <w:tc>
          <w:tcPr>
            <w:tcW w:type="dxa" w:w="1984"/>
            <w:shd w:val="clear" w:color="auto" w:fill="DEEAF1"/>
          </w:tcPr>
          <w:p>
            <w:r>
              <w:rPr>
                <w:sz w:val="20"/>
              </w:rPr>
              <w:t>〇,〇〇〇,〇〇〇</w:t>
            </w:r>
          </w:p>
        </w:tc>
        <w:tc>
          <w:tcPr>
            <w:tcW w:type="dxa" w:w="1984"/>
            <w:shd w:val="clear" w:color="auto" w:fill="DEEAF1"/>
          </w:tcPr>
          <w:p>
            <w:r>
              <w:rPr>
                <w:sz w:val="20"/>
              </w:rPr>
              <w:t>—</w:t>
            </w:r>
          </w:p>
        </w:tc>
        <w:tc>
          <w:tcPr>
            <w:tcW w:type="dxa" w:w="1984"/>
            <w:shd w:val="clear" w:color="auto" w:fill="DEEAF1"/>
          </w:tcPr>
          <w:p>
            <w:r>
              <w:rPr>
                <w:sz w:val="20"/>
              </w:rPr>
              <w:t>—</w:t>
            </w:r>
          </w:p>
        </w:tc>
        <w:tc>
          <w:tcPr>
            <w:tcW w:type="dxa" w:w="1984"/>
            <w:shd w:val="clear" w:color="auto" w:fill="DEEAF1"/>
          </w:tcPr>
          <w:p>
            <w:r>
              <w:rPr>
                <w:sz w:val="20"/>
              </w:rPr>
              <w:t>—</w:t>
            </w:r>
          </w:p>
        </w:tc>
      </w:tr>
      <w:tr>
        <w:tc>
          <w:tcPr>
            <w:tcW w:type="dxa" w:w="1134"/>
          </w:tcPr>
          <w:p>
            <w:r>
              <w:rPr>
                <w:sz w:val="20"/>
              </w:rPr>
              <w:t>5月</w:t>
            </w:r>
          </w:p>
        </w:tc>
        <w:tc>
          <w:tcPr>
            <w:tcW w:type="dxa" w:w="1984"/>
          </w:tcPr>
          <w:p>
            <w:r>
              <w:rPr>
                <w:sz w:val="20"/>
              </w:rPr>
              <w:t>〇,〇〇〇,〇〇〇</w:t>
            </w:r>
          </w:p>
        </w:tc>
        <w:tc>
          <w:tcPr>
            <w:tcW w:type="dxa" w:w="1984"/>
          </w:tcPr>
          <w:p>
            <w:r>
              <w:rPr>
                <w:sz w:val="20"/>
              </w:rPr>
              <w:t>—</w:t>
            </w:r>
          </w:p>
        </w:tc>
        <w:tc>
          <w:tcPr>
            <w:tcW w:type="dxa" w:w="1984"/>
          </w:tcPr>
          <w:p>
            <w:r>
              <w:rPr>
                <w:sz w:val="20"/>
              </w:rPr>
              <w:t>—</w:t>
            </w:r>
          </w:p>
        </w:tc>
        <w:tc>
          <w:tcPr>
            <w:tcW w:type="dxa" w:w="1984"/>
          </w:tcPr>
          <w:p>
            <w:r>
              <w:rPr>
                <w:sz w:val="20"/>
              </w:rPr>
              <w:t>—</w:t>
            </w:r>
          </w:p>
        </w:tc>
      </w:tr>
      <w:tr>
        <w:tc>
          <w:tcPr>
            <w:tcW w:type="dxa" w:w="1134"/>
            <w:shd w:val="clear" w:color="auto" w:fill="DEEAF1"/>
          </w:tcPr>
          <w:p>
            <w:r>
              <w:rPr>
                <w:sz w:val="20"/>
              </w:rPr>
              <w:t>6月</w:t>
            </w:r>
          </w:p>
        </w:tc>
        <w:tc>
          <w:tcPr>
            <w:tcW w:type="dxa" w:w="1984"/>
            <w:shd w:val="clear" w:color="auto" w:fill="DEEAF1"/>
          </w:tcPr>
          <w:p>
            <w:r>
              <w:rPr>
                <w:sz w:val="20"/>
              </w:rPr>
              <w:t>〇,〇〇〇,〇〇〇</w:t>
            </w:r>
          </w:p>
        </w:tc>
        <w:tc>
          <w:tcPr>
            <w:tcW w:type="dxa" w:w="1984"/>
            <w:shd w:val="clear" w:color="auto" w:fill="DEEAF1"/>
          </w:tcPr>
          <w:p>
            <w:r>
              <w:rPr>
                <w:sz w:val="20"/>
              </w:rPr>
              <w:t>—</w:t>
            </w:r>
          </w:p>
        </w:tc>
        <w:tc>
          <w:tcPr>
            <w:tcW w:type="dxa" w:w="1984"/>
            <w:shd w:val="clear" w:color="auto" w:fill="DEEAF1"/>
          </w:tcPr>
          <w:p>
            <w:r>
              <w:rPr>
                <w:sz w:val="20"/>
              </w:rPr>
              <w:t>—</w:t>
            </w:r>
          </w:p>
        </w:tc>
        <w:tc>
          <w:tcPr>
            <w:tcW w:type="dxa" w:w="1984"/>
            <w:shd w:val="clear" w:color="auto" w:fill="DEEAF1"/>
          </w:tcPr>
          <w:p>
            <w:r>
              <w:rPr>
                <w:sz w:val="20"/>
              </w:rPr>
              <w:t>—</w:t>
            </w:r>
          </w:p>
        </w:tc>
      </w:tr>
    </w:tbl>
    <w:p/>
    <w:p>
      <w:pPr>
        <w:pStyle w:val="Heading1"/>
      </w:pPr>
      <w:r>
        <w:rPr>
          <w:color w:val="2E74B5"/>
        </w:rPr>
        <w:t>コスト管理・報告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2835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項目</w:t>
            </w:r>
          </w:p>
        </w:tc>
        <w:tc>
          <w:tcPr>
            <w:tcW w:type="dxa" w:w="6236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内容</w:t>
            </w:r>
          </w:p>
        </w:tc>
      </w:tr>
      <w:tr>
        <w:tc>
          <w:tcPr>
            <w:tcW w:type="dxa" w:w="2835"/>
          </w:tcPr>
          <w:p>
            <w:r>
              <w:rPr>
                <w:sz w:val="20"/>
              </w:rPr>
              <w:t>予算報告の頻度</w:t>
            </w:r>
          </w:p>
        </w:tc>
        <w:tc>
          <w:tcPr>
            <w:tcW w:type="dxa" w:w="6236"/>
          </w:tcPr>
          <w:p>
            <w:r>
              <w:rPr>
                <w:sz w:val="20"/>
              </w:rPr>
              <w:t>月次（毎月第1営業日にPMOが集計）</w:t>
            </w:r>
          </w:p>
        </w:tc>
      </w:tr>
      <w:tr>
        <w:tc>
          <w:tcPr>
            <w:tcW w:type="dxa" w:w="2835"/>
            <w:shd w:val="clear" w:color="auto" w:fill="DEEAF1"/>
          </w:tcPr>
          <w:p>
            <w:r>
              <w:rPr>
                <w:sz w:val="20"/>
              </w:rPr>
              <w:t>報告先</w:t>
            </w:r>
          </w:p>
        </w:tc>
        <w:tc>
          <w:tcPr>
            <w:tcW w:type="dxa" w:w="6236"/>
            <w:shd w:val="clear" w:color="auto" w:fill="DEEAF1"/>
          </w:tcPr>
          <w:p>
            <w:r>
              <w:rPr>
                <w:sz w:val="20"/>
              </w:rPr>
              <w:t>PMO → PM → 部長</w:t>
            </w:r>
          </w:p>
        </w:tc>
      </w:tr>
      <w:tr>
        <w:tc>
          <w:tcPr>
            <w:tcW w:type="dxa" w:w="2835"/>
          </w:tcPr>
          <w:p>
            <w:r>
              <w:rPr>
                <w:sz w:val="20"/>
              </w:rPr>
              <w:t>コスト超過アラート基準</w:t>
            </w:r>
          </w:p>
        </w:tc>
        <w:tc>
          <w:tcPr>
            <w:tcW w:type="dxa" w:w="6236"/>
          </w:tcPr>
          <w:p>
            <w:r>
              <w:rPr>
                <w:sz w:val="20"/>
              </w:rPr>
              <w:t>月次計画比+10%以上でPMへ即時報告</w:t>
            </w:r>
          </w:p>
        </w:tc>
      </w:tr>
      <w:tr>
        <w:tc>
          <w:tcPr>
            <w:tcW w:type="dxa" w:w="2835"/>
            <w:shd w:val="clear" w:color="auto" w:fill="DEEAF1"/>
          </w:tcPr>
          <w:p>
            <w:r>
              <w:rPr>
                <w:sz w:val="20"/>
              </w:rPr>
              <w:t>予算変更の承認フロー</w:t>
            </w:r>
          </w:p>
        </w:tc>
        <w:tc>
          <w:tcPr>
            <w:tcW w:type="dxa" w:w="6236"/>
            <w:shd w:val="clear" w:color="auto" w:fill="DEEAF1"/>
          </w:tcPr>
          <w:p>
            <w:r>
              <w:rPr>
                <w:sz w:val="20"/>
              </w:rPr>
              <w:t>PM申請 → 部長承認 → 経理部通知</w:t>
            </w:r>
          </w:p>
        </w:tc>
      </w:tr>
      <w:tr>
        <w:tc>
          <w:tcPr>
            <w:tcW w:type="dxa" w:w="2835"/>
          </w:tcPr>
          <w:p>
            <w:r>
              <w:rPr>
                <w:sz w:val="20"/>
              </w:rPr>
              <w:t>コスト管理ツール</w:t>
            </w:r>
          </w:p>
        </w:tc>
        <w:tc>
          <w:tcPr>
            <w:tcW w:type="dxa" w:w="6236"/>
          </w:tcPr>
          <w:p>
            <w:r>
              <w:rPr>
                <w:sz w:val="20"/>
              </w:rPr>
              <w:t>Excelコスト管理表（Confluenceに格納）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