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変更履歴（CHANGELOG）テンプレート</w:t>
      </w:r>
    </w:p>
    <w:p>
      <w:pPr>
        <w:pStyle w:val="Heading1"/>
      </w:pPr>
      <w:r>
        <w:rPr>
          <w:color w:val="2E74B5"/>
        </w:rPr>
        <w:t>ヘッダー・運用ルール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タイトル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変更履歴（Changelog）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準拠形式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Keep a Changelog 1.1.0 に準拠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バージョニング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セマンティックバージョニング（SemVer）に準拠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並び順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新しいバージョンを上に書く（降順）</w:t>
            </w:r>
          </w:p>
        </w:tc>
      </w:tr>
    </w:tbl>
    <w:p/>
    <w:p>
      <w:pPr>
        <w:pStyle w:val="Heading1"/>
      </w:pPr>
      <w:r>
        <w:rPr>
          <w:color w:val="2E74B5"/>
        </w:rPr>
        <w:t>未リリースセクション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セクション名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[未リリース]（Unreleased）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目的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次のリリースに含まれる変更を先行して記録する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運用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PRマージ時にこのセクションへ追記し、リリース時にバージョン番号へ付け替える</w:t>
            </w:r>
          </w:p>
        </w:tc>
      </w:tr>
    </w:tbl>
    <w:p/>
    <w:p>
      <w:pPr>
        <w:pStyle w:val="Heading1"/>
      </w:pPr>
      <w:r>
        <w:rPr>
          <w:color w:val="2E74B5"/>
        </w:rPr>
        <w:t>バージョンエントリの形式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見出し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[1.2.0] - 2026-06-12（バージョン番号と日付）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日付形式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YYYY-MM-DD（ISO 8601）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変更の書き方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1変更1行。ユーザー視点で「何が変わったか」を書く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参照リンク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関連するIssue・PR番号を末尾に付ける（例：(#123)）</w:t>
            </w:r>
          </w:p>
        </w:tc>
      </w:tr>
    </w:tbl>
    <w:p/>
    <w:p>
      <w:pPr>
        <w:pStyle w:val="Heading1"/>
      </w:pPr>
      <w:r>
        <w:rPr>
          <w:color w:val="2E74B5"/>
        </w:rPr>
        <w:t>6つの変更カテゴリ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カテゴリ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用途</w:t>
            </w:r>
          </w:p>
        </w:tc>
        <w:tc>
          <w:tcPr>
            <w:tcW w:type="dxa" w:w="425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記載例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Added（追加）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新機能の追加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CSVエクスポート機能を追加 (#120)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Changed（変更）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既存機能の仕様変更</w:t>
            </w:r>
          </w:p>
        </w:tc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検索APIのデフォルト件数を20件から50件に変更 (#125)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Deprecated（非推奨）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将来削除される機能の予告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v1系APIを非推奨化。v2.0で削除予定 (#130)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Removed（削除）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機能の削除</w:t>
            </w:r>
          </w:p>
        </w:tc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レガシー認証方式を削除 (#131)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Fixed（修正）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バグ修正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タイムゾーン変換で日付がずれる問題を修正 (#128)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Security（セキュリティ）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脆弱性対応</w:t>
            </w:r>
          </w:p>
        </w:tc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依存ライブラリの脆弱性（CVE-XXXX-XXXX）に対応 (#133)</w:t>
            </w:r>
          </w:p>
        </w:tc>
      </w:tr>
    </w:tbl>
    <w:p/>
    <w:p>
      <w:pPr>
        <w:pStyle w:val="Heading1"/>
      </w:pPr>
      <w:r>
        <w:rPr>
          <w:color w:val="2E74B5"/>
        </w:rPr>
        <w:t>記載イメージ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バージョン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カテゴリ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エントリ例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[Unreleased]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Added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ダッシュボードのダークモード対応 (#140)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[1.2.0] - 2026-06-12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Added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CSVエクスポート機能を追加 (#120)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[1.2.0] - 2026-06-12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Changed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検索APIのデフォルト件数を20件から50件に変更 (#125)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[1.2.0] - 2026-06-12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Fixed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タイムゾーン変換で日付がずれる問題を修正 (#128)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[1.1.0] - 2026-05-01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Added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Slack通知連携を追加 (#110)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