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プロジェクト完了報告書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（プロジェクト名）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期間</w:t>
            </w:r>
          </w:p>
        </w:tc>
        <w:tc>
          <w:tcPr>
            <w:tcW w:type="dxa" w:w="6803"/>
          </w:tcPr>
          <w:p>
            <w:r>
              <w:t>2026年〇月〇日〜〇月〇日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PM</w:t>
            </w:r>
          </w:p>
        </w:tc>
        <w:tc>
          <w:tcPr>
            <w:tcW w:type="dxa" w:w="6803"/>
          </w:tcPr>
          <w:p>
            <w:r>
              <w:t>（氏名）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完了</w:t>
            </w:r>
          </w:p>
        </w:tc>
      </w:tr>
    </w:tbl>
    <w:p/>
    <w:p>
      <w:pPr>
        <w:pStyle w:val="Heading1"/>
      </w:pPr>
      <w:r>
        <w:rPr>
          <w:color w:val="2E74B5"/>
        </w:rPr>
        <w:t>プロジェクト概要</w:t>
      </w:r>
    </w:p>
    <w:p>
      <w:pPr>
        <w:pStyle w:val="ListBullet"/>
      </w:pPr>
      <w:r>
        <w:rPr>
          <w:sz w:val="20"/>
        </w:rPr>
        <w:t>目的：（何を達成するプロジェクトだったか）</w:t>
      </w:r>
    </w:p>
    <w:p>
      <w:pPr>
        <w:pStyle w:val="ListBullet"/>
      </w:pPr>
      <w:r>
        <w:rPr>
          <w:sz w:val="20"/>
        </w:rPr>
        <w:t>スコープ：（対象機能・システム）</w:t>
      </w:r>
    </w:p>
    <w:p>
      <w:pPr>
        <w:pStyle w:val="ListBullet"/>
      </w:pPr>
      <w:r>
        <w:rPr>
          <w:sz w:val="20"/>
        </w:rPr>
        <w:t>チーム：〇〇名（内訳：〇〇）</w:t>
      </w:r>
    </w:p>
    <w:p/>
    <w:p>
      <w:pPr>
        <w:pStyle w:val="Heading1"/>
      </w:pPr>
      <w:r>
        <w:rPr>
          <w:color w:val="2E74B5"/>
        </w:rPr>
        <w:t>スコープ達成状況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スコープ項目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計画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実績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〇〇機能開発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〇月〇日完了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〇月〇日完了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達成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〇〇データ移行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〇月〇日完了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〇月〇日完了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達成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〇〇連携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〇月〇日完了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次フェーズへ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スコープ変更</w:t>
            </w:r>
          </w:p>
        </w:tc>
      </w:tr>
    </w:tbl>
    <w:p/>
    <w:p>
      <w:pPr>
        <w:pStyle w:val="Heading1"/>
      </w:pPr>
      <w:r>
        <w:rPr>
          <w:color w:val="2E74B5"/>
        </w:rPr>
        <w:t>成果物・納品物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成果物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納品日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受領者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承認者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〇〇（システム本体）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〇〇（ドキュメント一式）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〇〇（テスト報告書）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〇〇</w:t>
            </w:r>
          </w:p>
        </w:tc>
      </w:tr>
    </w:tbl>
    <w:p/>
    <w:p>
      <w:pPr>
        <w:pStyle w:val="Heading1"/>
      </w:pPr>
      <w:r>
        <w:rPr>
          <w:color w:val="2E74B5"/>
        </w:rPr>
        <w:t>予算・スケジュール実績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計画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実績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差異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差異の原因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予算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期間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〇ヶ月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〇ヶ月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〇週間遅延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工数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〇〇人月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〇〇人月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〇〇人月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〇〇</w:t>
            </w:r>
          </w:p>
        </w:tc>
      </w:tr>
    </w:tbl>
    <w:p/>
    <w:p>
      <w:pPr>
        <w:pStyle w:val="Heading1"/>
      </w:pPr>
      <w:r>
        <w:rPr>
          <w:color w:val="2E74B5"/>
        </w:rPr>
        <w:t>課題・リスクの振り返り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課題・リスク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対応内容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結果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再発防止策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〇〇が遅延した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解決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〇〇のリスクが顕在化した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軽減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</w:tbl>
    <w:p/>
    <w:p>
      <w:pPr>
        <w:pStyle w:val="Heading1"/>
      </w:pPr>
      <w:r>
        <w:rPr>
          <w:color w:val="2E74B5"/>
        </w:rPr>
        <w:t>教訓（Lessons Learned）</w:t>
      </w:r>
    </w:p>
    <w:p>
      <w:pPr>
        <w:pStyle w:val="ListBullet"/>
      </w:pPr>
      <w:r>
        <w:rPr>
          <w:sz w:val="20"/>
        </w:rPr>
        <w:t>うまくいったこと：〇〇（次のプロジェクトでも継続する）</w:t>
      </w:r>
    </w:p>
    <w:p>
      <w:pPr>
        <w:pStyle w:val="ListBullet"/>
      </w:pPr>
      <w:r>
        <w:rPr>
          <w:sz w:val="20"/>
        </w:rPr>
        <w:t>改善すべきこと：〇〇（次回は〇〇を変える）</w:t>
      </w:r>
    </w:p>
    <w:p>
      <w:pPr>
        <w:pStyle w:val="ListBullet"/>
      </w:pPr>
      <w:r>
        <w:rPr>
          <w:sz w:val="20"/>
        </w:rPr>
        <w:t>次回への提言：〇〇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