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Cover Letter Template</w:t>
      </w:r>
    </w:p>
    <w:p>
      <w:pPr>
        <w:pStyle w:val="Heading1"/>
      </w:pPr>
      <w:r>
        <w:rPr>
          <w:color w:val="2E74B5"/>
        </w:rPr>
        <w:t>Header &amp; Salutation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Your Name &amp; Contact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Taro Yamada / taro.yamada@example.com / +81-90-XXXX-XXXX)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June 12, 2026)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Salutation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Dear Hiring Manager, — Use "Dear Mr./Ms. [Name]," if you know the recruiter's name.)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Position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Application for Senior Backend Engineer)</w:t>
            </w:r>
          </w:p>
        </w:tc>
      </w:tr>
    </w:tbl>
    <w:p/>
    <w:p>
      <w:pPr>
        <w:pStyle w:val="Heading1"/>
      </w:pPr>
      <w:r>
        <w:rPr>
          <w:color w:val="2E74B5"/>
        </w:rPr>
        <w:t>Opening Paragraph (2-3 sentences)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Element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State your application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 am writing to apply for the Senior Backend Engineer position at [Company].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Who you are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I am a backend engineer with 8 years of experience building payment systems.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Why this company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 was drawn to [Company]'s mission to democratize payment infrastructure.</w:t>
            </w:r>
          </w:p>
        </w:tc>
      </w:tr>
    </w:tbl>
    <w:p/>
    <w:p>
      <w:pPr>
        <w:pStyle w:val="Heading1"/>
      </w:pPr>
      <w:r>
        <w:rPr>
          <w:color w:val="2E74B5"/>
        </w:rPr>
        <w:t>Body Paragraphs (2 paragraphs)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Paragraph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Paragraph 1: Prove your impact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In my current role, I led a payment API serving 100M+ monthly requests and improved response time by 40%. I believe this experience directly applies to building [Company]'s large-scale payment platform.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Paragraph 2: Fit &amp; enthusiasm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I have 5 years of hands-on experience with Go and Kubernetes - the same stack [Company] uses. Having worked in global teams, I am also comfortable with technical discussions in English.</w:t>
            </w:r>
          </w:p>
        </w:tc>
      </w:tr>
    </w:tbl>
    <w:p/>
    <w:p>
      <w:pPr>
        <w:pStyle w:val="Heading1"/>
      </w:pPr>
      <w:r>
        <w:rPr>
          <w:color w:val="2E74B5"/>
        </w:rPr>
        <w:t>Closing Paragraph (2-3 sentences)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Element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Call to action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 would welcome the opportunity to discuss how my experience can contribute to your team.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Thanks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Thank you for considering my application.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Sign-off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Sincerely, / Best regards, + Your Name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