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エンジニア職務経歴書（Resume）</w:t>
      </w:r>
    </w:p>
    <w:p>
      <w:pPr>
        <w:pStyle w:val="Heading1"/>
      </w:pPr>
      <w:r>
        <w:rPr>
          <w:color w:val="2E74B5"/>
        </w:rPr>
        <w:t>ヘッダー・連絡先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2551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項目</w:t>
            </w:r>
          </w:p>
        </w:tc>
        <w:tc>
          <w:tcPr>
            <w:tcW w:type="dxa" w:w="6803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内容</w:t>
            </w:r>
          </w:p>
        </w:tc>
      </w:tr>
      <w:tr>
        <w:tc>
          <w:tcPr>
            <w:tcW w:type="dxa" w:w="2551"/>
          </w:tcPr>
          <w:p>
            <w:r>
              <w:rPr>
                <w:sz w:val="20"/>
              </w:rPr>
              <w:t>氏名</w:t>
            </w:r>
          </w:p>
        </w:tc>
        <w:tc>
          <w:tcPr>
            <w:tcW w:type="dxa" w:w="6803"/>
          </w:tcPr>
          <w:p>
            <w:r>
              <w:rPr>
                <w:sz w:val="20"/>
              </w:rPr>
              <w:t>（例：山田 太郎 / Taro Yamada）</w:t>
            </w:r>
          </w:p>
        </w:tc>
      </w:tr>
      <w:tr>
        <w:tc>
          <w:tcPr>
            <w:tcW w:type="dxa" w:w="2551"/>
            <w:shd w:val="clear" w:color="auto" w:fill="DEEAF1"/>
          </w:tcPr>
          <w:p>
            <w:r>
              <w:rPr>
                <w:sz w:val="20"/>
              </w:rPr>
              <w:t>肩書き</w:t>
            </w:r>
          </w:p>
        </w:tc>
        <w:tc>
          <w:tcPr>
            <w:tcW w:type="dxa" w:w="6803"/>
            <w:shd w:val="clear" w:color="auto" w:fill="DEEAF1"/>
          </w:tcPr>
          <w:p>
            <w:r>
              <w:rPr>
                <w:sz w:val="20"/>
              </w:rPr>
              <w:t>（例：シニアバックエンドエンジニア）</w:t>
            </w:r>
          </w:p>
        </w:tc>
      </w:tr>
      <w:tr>
        <w:tc>
          <w:tcPr>
            <w:tcW w:type="dxa" w:w="2551"/>
          </w:tcPr>
          <w:p>
            <w:r>
              <w:rPr>
                <w:sz w:val="20"/>
              </w:rPr>
              <w:t>メール</w:t>
            </w:r>
          </w:p>
        </w:tc>
        <w:tc>
          <w:tcPr>
            <w:tcW w:type="dxa" w:w="6803"/>
          </w:tcPr>
          <w:p>
            <w:r>
              <w:rPr>
                <w:sz w:val="20"/>
              </w:rPr>
              <w:t>（例：taro.yamada@example.com）</w:t>
            </w:r>
          </w:p>
        </w:tc>
      </w:tr>
      <w:tr>
        <w:tc>
          <w:tcPr>
            <w:tcW w:type="dxa" w:w="2551"/>
            <w:shd w:val="clear" w:color="auto" w:fill="DEEAF1"/>
          </w:tcPr>
          <w:p>
            <w:r>
              <w:rPr>
                <w:sz w:val="20"/>
              </w:rPr>
              <w:t>電話</w:t>
            </w:r>
          </w:p>
        </w:tc>
        <w:tc>
          <w:tcPr>
            <w:tcW w:type="dxa" w:w="6803"/>
            <w:shd w:val="clear" w:color="auto" w:fill="DEEAF1"/>
          </w:tcPr>
          <w:p>
            <w:r>
              <w:rPr>
                <w:sz w:val="20"/>
              </w:rPr>
              <w:t>（例：+81-90-XXXX-XXXX）</w:t>
            </w:r>
          </w:p>
        </w:tc>
      </w:tr>
      <w:tr>
        <w:tc>
          <w:tcPr>
            <w:tcW w:type="dxa" w:w="2551"/>
          </w:tcPr>
          <w:p>
            <w:r>
              <w:rPr>
                <w:sz w:val="20"/>
              </w:rPr>
              <w:t>LinkedIn / GitHub</w:t>
            </w:r>
          </w:p>
        </w:tc>
        <w:tc>
          <w:tcPr>
            <w:tcW w:type="dxa" w:w="6803"/>
          </w:tcPr>
          <w:p>
            <w:r>
              <w:rPr>
                <w:sz w:val="20"/>
              </w:rPr>
              <w:t>（URLを記載。GitHubはエンジニアの実績証明として有効）</w:t>
            </w:r>
          </w:p>
        </w:tc>
      </w:tr>
      <w:tr>
        <w:tc>
          <w:tcPr>
            <w:tcW w:type="dxa" w:w="2551"/>
            <w:shd w:val="clear" w:color="auto" w:fill="DEEAF1"/>
          </w:tcPr>
          <w:p>
            <w:r>
              <w:rPr>
                <w:sz w:val="20"/>
              </w:rPr>
              <w:t>所在地</w:t>
            </w:r>
          </w:p>
        </w:tc>
        <w:tc>
          <w:tcPr>
            <w:tcW w:type="dxa" w:w="6803"/>
            <w:shd w:val="clear" w:color="auto" w:fill="DEEAF1"/>
          </w:tcPr>
          <w:p>
            <w:r>
              <w:rPr>
                <w:sz w:val="20"/>
              </w:rPr>
              <w:t>（例：東京、日本。番地までは不要）</w:t>
            </w:r>
          </w:p>
        </w:tc>
      </w:tr>
    </w:tbl>
    <w:p/>
    <w:p>
      <w:pPr>
        <w:pStyle w:val="Heading1"/>
      </w:pPr>
      <w:r>
        <w:rPr>
          <w:color w:val="2E74B5"/>
        </w:rPr>
        <w:t>要約（Professional Summary）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2551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項目</w:t>
            </w:r>
          </w:p>
        </w:tc>
        <w:tc>
          <w:tcPr>
            <w:tcW w:type="dxa" w:w="6803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内容</w:t>
            </w:r>
          </w:p>
        </w:tc>
      </w:tr>
      <w:tr>
        <w:tc>
          <w:tcPr>
            <w:tcW w:type="dxa" w:w="2551"/>
          </w:tcPr>
          <w:p>
            <w:r>
              <w:rPr>
                <w:sz w:val="20"/>
              </w:rPr>
              <w:t>経験年数と専門領域</w:t>
            </w:r>
          </w:p>
        </w:tc>
        <w:tc>
          <w:tcPr>
            <w:tcW w:type="dxa" w:w="6803"/>
          </w:tcPr>
          <w:p>
            <w:r>
              <w:rPr>
                <w:sz w:val="20"/>
              </w:rPr>
              <w:t>（例：バックエンド開発8年。決済システム・マイクロサービス設計が専門）</w:t>
            </w:r>
          </w:p>
        </w:tc>
      </w:tr>
      <w:tr>
        <w:tc>
          <w:tcPr>
            <w:tcW w:type="dxa" w:w="2551"/>
            <w:shd w:val="clear" w:color="auto" w:fill="DEEAF1"/>
          </w:tcPr>
          <w:p>
            <w:r>
              <w:rPr>
                <w:sz w:val="20"/>
              </w:rPr>
              <w:t>代表的な成果</w:t>
            </w:r>
          </w:p>
        </w:tc>
        <w:tc>
          <w:tcPr>
            <w:tcW w:type="dxa" w:w="6803"/>
            <w:shd w:val="clear" w:color="auto" w:fill="DEEAF1"/>
          </w:tcPr>
          <w:p>
            <w:r>
              <w:rPr>
                <w:sz w:val="20"/>
              </w:rPr>
              <w:t>（例：月間1億リクエストの決済APIをリードし、可用性99.99%を達成）</w:t>
            </w:r>
          </w:p>
        </w:tc>
      </w:tr>
      <w:tr>
        <w:tc>
          <w:tcPr>
            <w:tcW w:type="dxa" w:w="2551"/>
          </w:tcPr>
          <w:p>
            <w:r>
              <w:rPr>
                <w:sz w:val="20"/>
              </w:rPr>
              <w:t>強み・志向</w:t>
            </w:r>
          </w:p>
        </w:tc>
        <w:tc>
          <w:tcPr>
            <w:tcW w:type="dxa" w:w="6803"/>
          </w:tcPr>
          <w:p>
            <w:r>
              <w:rPr>
                <w:sz w:val="20"/>
              </w:rPr>
              <w:t>（例：パフォーマンス改善とチームリードの経験。グローバルチームでの開発を希望）</w:t>
            </w:r>
          </w:p>
        </w:tc>
      </w:tr>
    </w:tbl>
    <w:p/>
    <w:p>
      <w:pPr>
        <w:pStyle w:val="Heading1"/>
      </w:pPr>
      <w:r>
        <w:rPr>
          <w:color w:val="2E74B5"/>
        </w:rPr>
        <w:t>スキル（Technical Skills）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2551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カテゴリ</w:t>
            </w:r>
          </w:p>
        </w:tc>
        <w:tc>
          <w:tcPr>
            <w:tcW w:type="dxa" w:w="6803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内容</w:t>
            </w:r>
          </w:p>
        </w:tc>
      </w:tr>
      <w:tr>
        <w:tc>
          <w:tcPr>
            <w:tcW w:type="dxa" w:w="2551"/>
          </w:tcPr>
          <w:p>
            <w:r>
              <w:rPr>
                <w:sz w:val="20"/>
              </w:rPr>
              <w:t>言語</w:t>
            </w:r>
          </w:p>
        </w:tc>
        <w:tc>
          <w:tcPr>
            <w:tcW w:type="dxa" w:w="6803"/>
          </w:tcPr>
          <w:p>
            <w:r>
              <w:rPr>
                <w:sz w:val="20"/>
              </w:rPr>
              <w:t>（例：Go, Python, TypeScript, SQL）</w:t>
            </w:r>
          </w:p>
        </w:tc>
      </w:tr>
      <w:tr>
        <w:tc>
          <w:tcPr>
            <w:tcW w:type="dxa" w:w="2551"/>
            <w:shd w:val="clear" w:color="auto" w:fill="DEEAF1"/>
          </w:tcPr>
          <w:p>
            <w:r>
              <w:rPr>
                <w:sz w:val="20"/>
              </w:rPr>
              <w:t>フレームワーク</w:t>
            </w:r>
          </w:p>
        </w:tc>
        <w:tc>
          <w:tcPr>
            <w:tcW w:type="dxa" w:w="6803"/>
            <w:shd w:val="clear" w:color="auto" w:fill="DEEAF1"/>
          </w:tcPr>
          <w:p>
            <w:r>
              <w:rPr>
                <w:sz w:val="20"/>
              </w:rPr>
              <w:t>（例：gRPC, React, Django）</w:t>
            </w:r>
          </w:p>
        </w:tc>
      </w:tr>
      <w:tr>
        <w:tc>
          <w:tcPr>
            <w:tcW w:type="dxa" w:w="2551"/>
          </w:tcPr>
          <w:p>
            <w:r>
              <w:rPr>
                <w:sz w:val="20"/>
              </w:rPr>
              <w:t>インフラ・ツール</w:t>
            </w:r>
          </w:p>
        </w:tc>
        <w:tc>
          <w:tcPr>
            <w:tcW w:type="dxa" w:w="6803"/>
          </w:tcPr>
          <w:p>
            <w:r>
              <w:rPr>
                <w:sz w:val="20"/>
              </w:rPr>
              <w:t>（例：AWS, Kubernetes, Terraform, Datadog）</w:t>
            </w:r>
          </w:p>
        </w:tc>
      </w:tr>
      <w:tr>
        <w:tc>
          <w:tcPr>
            <w:tcW w:type="dxa" w:w="2551"/>
            <w:shd w:val="clear" w:color="auto" w:fill="DEEAF1"/>
          </w:tcPr>
          <w:p>
            <w:r>
              <w:rPr>
                <w:sz w:val="20"/>
              </w:rPr>
              <w:t>データベース</w:t>
            </w:r>
          </w:p>
        </w:tc>
        <w:tc>
          <w:tcPr>
            <w:tcW w:type="dxa" w:w="6803"/>
            <w:shd w:val="clear" w:color="auto" w:fill="DEEAF1"/>
          </w:tcPr>
          <w:p>
            <w:r>
              <w:rPr>
                <w:sz w:val="20"/>
              </w:rPr>
              <w:t>（例：PostgreSQL, Redis, DynamoDB）</w:t>
            </w:r>
          </w:p>
        </w:tc>
      </w:tr>
      <w:tr>
        <w:tc>
          <w:tcPr>
            <w:tcW w:type="dxa" w:w="2551"/>
          </w:tcPr>
          <w:p>
            <w:r>
              <w:rPr>
                <w:sz w:val="20"/>
              </w:rPr>
              <w:t>その他</w:t>
            </w:r>
          </w:p>
        </w:tc>
        <w:tc>
          <w:tcPr>
            <w:tcW w:type="dxa" w:w="6803"/>
          </w:tcPr>
          <w:p>
            <w:r>
              <w:rPr>
                <w:sz w:val="20"/>
              </w:rPr>
              <w:t>（例：マイクロサービス設計、CI/CD構築、テックリード経験）</w:t>
            </w:r>
          </w:p>
        </w:tc>
      </w:tr>
    </w:tbl>
    <w:p/>
    <w:p>
      <w:pPr>
        <w:pStyle w:val="Heading1"/>
      </w:pPr>
      <w:r>
        <w:rPr>
          <w:color w:val="2E74B5"/>
        </w:rPr>
        <w:t>職歴（新しい順）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2268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項目</w:t>
            </w:r>
          </w:p>
        </w:tc>
        <w:tc>
          <w:tcPr>
            <w:tcW w:type="dxa" w:w="7087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内容</w:t>
            </w:r>
          </w:p>
        </w:tc>
      </w:tr>
      <w:tr>
        <w:tc>
          <w:tcPr>
            <w:tcW w:type="dxa" w:w="2268"/>
          </w:tcPr>
          <w:p>
            <w:r>
              <w:rPr>
                <w:sz w:val="20"/>
              </w:rPr>
              <w:t>会社名・期間</w:t>
            </w:r>
          </w:p>
        </w:tc>
        <w:tc>
          <w:tcPr>
            <w:tcW w:type="dxa" w:w="7087"/>
          </w:tcPr>
          <w:p>
            <w:r>
              <w:rPr>
                <w:sz w:val="20"/>
              </w:rPr>
              <w:t>（例：株式会社〇〇 ｜ 2021年4月〜現在）</w:t>
            </w:r>
          </w:p>
        </w:tc>
      </w:tr>
      <w:tr>
        <w:tc>
          <w:tcPr>
            <w:tcW w:type="dxa" w:w="2268"/>
            <w:shd w:val="clear" w:color="auto" w:fill="DEEAF1"/>
          </w:tcPr>
          <w:p>
            <w:r>
              <w:rPr>
                <w:sz w:val="20"/>
              </w:rPr>
              <w:t>役職</w:t>
            </w:r>
          </w:p>
        </w:tc>
        <w:tc>
          <w:tcPr>
            <w:tcW w:type="dxa" w:w="7087"/>
            <w:shd w:val="clear" w:color="auto" w:fill="DEEAF1"/>
          </w:tcPr>
          <w:p>
            <w:r>
              <w:rPr>
                <w:sz w:val="20"/>
              </w:rPr>
              <w:t>（例：シニアバックエンドエンジニア）</w:t>
            </w:r>
          </w:p>
        </w:tc>
      </w:tr>
      <w:tr>
        <w:tc>
          <w:tcPr>
            <w:tcW w:type="dxa" w:w="2268"/>
          </w:tcPr>
          <w:p>
            <w:r>
              <w:rPr>
                <w:sz w:val="20"/>
              </w:rPr>
              <w:t>成果1</w:t>
            </w:r>
          </w:p>
        </w:tc>
        <w:tc>
          <w:tcPr>
            <w:tcW w:type="dxa" w:w="7087"/>
          </w:tcPr>
          <w:p>
            <w:r>
              <w:rPr>
                <w:sz w:val="20"/>
              </w:rPr>
              <w:t>（例：決済APIのレスポンスタイムを40%改善し、タイムアウト起因の失注を月200件削減した）</w:t>
            </w:r>
          </w:p>
        </w:tc>
      </w:tr>
      <w:tr>
        <w:tc>
          <w:tcPr>
            <w:tcW w:type="dxa" w:w="2268"/>
            <w:shd w:val="clear" w:color="auto" w:fill="DEEAF1"/>
          </w:tcPr>
          <w:p>
            <w:r>
              <w:rPr>
                <w:sz w:val="20"/>
              </w:rPr>
              <w:t>成果2</w:t>
            </w:r>
          </w:p>
        </w:tc>
        <w:tc>
          <w:tcPr>
            <w:tcW w:type="dxa" w:w="7087"/>
            <w:shd w:val="clear" w:color="auto" w:fill="DEEAF1"/>
          </w:tcPr>
          <w:p>
            <w:r>
              <w:rPr>
                <w:sz w:val="20"/>
              </w:rPr>
              <w:t>（例：5名のチームをリードし、レガシーシステムのマイクロサービス移行を6か月で完了した）</w:t>
            </w:r>
          </w:p>
        </w:tc>
      </w:tr>
      <w:tr>
        <w:tc>
          <w:tcPr>
            <w:tcW w:type="dxa" w:w="2268"/>
          </w:tcPr>
          <w:p>
            <w:r>
              <w:rPr>
                <w:sz w:val="20"/>
              </w:rPr>
              <w:t>成果3</w:t>
            </w:r>
          </w:p>
        </w:tc>
        <w:tc>
          <w:tcPr>
            <w:tcW w:type="dxa" w:w="7087"/>
          </w:tcPr>
          <w:p>
            <w:r>
              <w:rPr>
                <w:sz w:val="20"/>
              </w:rPr>
              <w:t>（例：CI/CDパイプラインを整備し、デプロイ頻度を月1回から週2回に向上させた）</w:t>
            </w:r>
          </w:p>
        </w:tc>
      </w:tr>
    </w:tbl>
    <w:p/>
    <w:p>
      <w:r>
        <w:t>※ 過去の職歴も同じ形式で続ける（古い順に下へ）</w:t>
      </w:r>
    </w:p>
    <w:p/>
    <w:p>
      <w:pPr>
        <w:pStyle w:val="Heading1"/>
      </w:pPr>
      <w:r>
        <w:rPr>
          <w:color w:val="2E74B5"/>
        </w:rPr>
        <w:t>学歴・資格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2268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項目</w:t>
            </w:r>
          </w:p>
        </w:tc>
        <w:tc>
          <w:tcPr>
            <w:tcW w:type="dxa" w:w="7087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内容</w:t>
            </w:r>
          </w:p>
        </w:tc>
      </w:tr>
      <w:tr>
        <w:tc>
          <w:tcPr>
            <w:tcW w:type="dxa" w:w="2268"/>
          </w:tcPr>
          <w:p>
            <w:r>
              <w:rPr>
                <w:sz w:val="20"/>
              </w:rPr>
              <w:t>学歴</w:t>
            </w:r>
          </w:p>
        </w:tc>
        <w:tc>
          <w:tcPr>
            <w:tcW w:type="dxa" w:w="7087"/>
          </w:tcPr>
          <w:p>
            <w:r>
              <w:rPr>
                <w:sz w:val="20"/>
              </w:rPr>
              <w:t>（例：〇〇大学 情報工学部 卒業（2016年））</w:t>
            </w:r>
          </w:p>
        </w:tc>
      </w:tr>
      <w:tr>
        <w:tc>
          <w:tcPr>
            <w:tcW w:type="dxa" w:w="2268"/>
            <w:shd w:val="clear" w:color="auto" w:fill="DEEAF1"/>
          </w:tcPr>
          <w:p>
            <w:r>
              <w:rPr>
                <w:sz w:val="20"/>
              </w:rPr>
              <w:t>資格1</w:t>
            </w:r>
          </w:p>
        </w:tc>
        <w:tc>
          <w:tcPr>
            <w:tcW w:type="dxa" w:w="7087"/>
            <w:shd w:val="clear" w:color="auto" w:fill="DEEAF1"/>
          </w:tcPr>
          <w:p>
            <w:r>
              <w:rPr>
                <w:sz w:val="20"/>
              </w:rPr>
              <w:t>（例：AWS Certified Solutions Architect – Professional（2023年））</w:t>
            </w:r>
          </w:p>
        </w:tc>
      </w:tr>
      <w:tr>
        <w:tc>
          <w:tcPr>
            <w:tcW w:type="dxa" w:w="2268"/>
          </w:tcPr>
          <w:p>
            <w:r>
              <w:rPr>
                <w:sz w:val="20"/>
              </w:rPr>
              <w:t>資格2</w:t>
            </w:r>
          </w:p>
        </w:tc>
        <w:tc>
          <w:tcPr>
            <w:tcW w:type="dxa" w:w="7087"/>
          </w:tcPr>
          <w:p>
            <w:r>
              <w:rPr>
                <w:sz w:val="20"/>
              </w:rPr>
              <w:t>（例：TOEIC 850点（2024年））</w:t>
            </w:r>
          </w:p>
        </w:tc>
      </w:tr>
    </w:tbl>
    <w:p/>
    <w:p>
      <w:pPr>
        <w:pStyle w:val="Heading1"/>
      </w:pPr>
      <w:r>
        <w:rPr>
          <w:color w:val="2E74B5"/>
        </w:rPr>
        <w:t>プロジェクト・実績（任意）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2268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項目</w:t>
            </w:r>
          </w:p>
        </w:tc>
        <w:tc>
          <w:tcPr>
            <w:tcW w:type="dxa" w:w="7087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内容</w:t>
            </w:r>
          </w:p>
        </w:tc>
      </w:tr>
      <w:tr>
        <w:tc>
          <w:tcPr>
            <w:tcW w:type="dxa" w:w="2268"/>
          </w:tcPr>
          <w:p>
            <w:r>
              <w:rPr>
                <w:sz w:val="20"/>
              </w:rPr>
              <w:t>OSS・個人開発</w:t>
            </w:r>
          </w:p>
        </w:tc>
        <w:tc>
          <w:tcPr>
            <w:tcW w:type="dxa" w:w="7087"/>
          </w:tcPr>
          <w:p>
            <w:r>
              <w:rPr>
                <w:sz w:val="20"/>
              </w:rPr>
              <w:t>（例：GitHubでスター500超のCLIツールをメンテナンスしている）</w:t>
            </w:r>
          </w:p>
        </w:tc>
      </w:tr>
      <w:tr>
        <w:tc>
          <w:tcPr>
            <w:tcW w:type="dxa" w:w="2268"/>
            <w:shd w:val="clear" w:color="auto" w:fill="DEEAF1"/>
          </w:tcPr>
          <w:p>
            <w:r>
              <w:rPr>
                <w:sz w:val="20"/>
              </w:rPr>
              <w:t>登壇・執筆</w:t>
            </w:r>
          </w:p>
        </w:tc>
        <w:tc>
          <w:tcPr>
            <w:tcW w:type="dxa" w:w="7087"/>
            <w:shd w:val="clear" w:color="auto" w:fill="DEEAF1"/>
          </w:tcPr>
          <w:p>
            <w:r>
              <w:rPr>
                <w:sz w:val="20"/>
              </w:rPr>
              <w:t>（例：〇〇カンファレンス2025登壇「マイクロサービスの障害設計」）</w:t>
            </w:r>
          </w:p>
        </w:tc>
      </w:tr>
      <w:tr>
        <w:tc>
          <w:tcPr>
            <w:tcW w:type="dxa" w:w="2268"/>
          </w:tcPr>
          <w:p>
            <w:r>
              <w:rPr>
                <w:sz w:val="20"/>
              </w:rPr>
              <w:t>受賞</w:t>
            </w:r>
          </w:p>
        </w:tc>
        <w:tc>
          <w:tcPr>
            <w:tcW w:type="dxa" w:w="7087"/>
          </w:tcPr>
          <w:p>
            <w:r>
              <w:rPr>
                <w:sz w:val="20"/>
              </w:rPr>
              <w:t>（例：社内ハッカソン2024 最優秀賞）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