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LinkedInプロフィール テンプレート</w:t>
      </w:r>
    </w:p>
    <w:p>
      <w:pPr>
        <w:pStyle w:val="Heading1"/>
      </w:pPr>
      <w:r>
        <w:rPr>
          <w:color w:val="2E74B5"/>
        </w:rPr>
        <w:t>ヘッドライン（220文字以内）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要素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現在の役割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（例：シニアバックエンドエンジニア）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専門領域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（例：決済システム・マイクロサービス）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技術キーワード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（例：Go / Kubernetes / AWS）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記載例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シニアバックエンドエンジニア｜決済システム・マイクロサービス｜Go・Kubernetes・AWS</w:t>
            </w:r>
          </w:p>
        </w:tc>
      </w:tr>
    </w:tbl>
    <w:p/>
    <w:p>
      <w:pPr>
        <w:pStyle w:val="Heading1"/>
      </w:pPr>
      <w:r>
        <w:rPr>
          <w:color w:val="2E74B5"/>
        </w:rPr>
        <w:t>自己紹介（About：3〜5段落）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段落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段落1：現在地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（例：決済システムの開発を8年担当するバックエンドエンジニアです）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段落2：実績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（例：月間1億リクエストの決済APIをリードし、レスポンスタイムを40%改善しました）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段落3：強み・関心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（例：パフォーマンス改善と障害に強い設計が専門です。グローバルチームでの開発に関心があります）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段落4：キーワード列挙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（例：Skills: Go, Python, Kubernetes, AWS, PostgreSQL, Microservices, CI/CD）</w:t>
            </w:r>
          </w:p>
        </w:tc>
      </w:tr>
    </w:tbl>
    <w:p/>
    <w:p>
      <w:pPr>
        <w:pStyle w:val="Heading1"/>
      </w:pPr>
      <w:r>
        <w:rPr>
          <w:color w:val="2E74B5"/>
        </w:rPr>
        <w:t>職歴（Experience：各ポジション）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役職・会社・期間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（例：シニアバックエンドエンジニア ｜ 株式会社〇〇 ｜ 2021年4月〜現在）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概要1行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（例：決済プラットフォームの設計・開発をリード）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成果1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（例：決済APIのレスポンスタイムを40%改善し、タイムアウト起因の失注を月200件削減）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成果2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（例：5名のチームをリードし、レガシーシステムのマイクロサービス移行を6か月で完了）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使用技術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（例：Go, gRPC, Kubernetes, AWS, PostgreSQL）</w:t>
            </w:r>
          </w:p>
        </w:tc>
      </w:tr>
    </w:tbl>
    <w:p/>
    <w:p>
      <w:pPr>
        <w:pStyle w:val="Heading1"/>
      </w:pPr>
      <w:r>
        <w:rPr>
          <w:color w:val="2E74B5"/>
        </w:rPr>
        <w:t>スキル・推薦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5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スキル登録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最大50個まで登録できる。検索対策として技術名は省略形と正式名の両方を入れる（例：K8s／Kubernetes）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ピン留め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上位3つはプロフィール上部に表示される。応募したい職種に直結するスキルを選ぶ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推薦（Endorsement）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同僚にスキル推薦を依頼する。相互推薦が最も簡単な信頼性向上策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推薦文（Recommendation）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元上司・同僚に2〜3行の推薦文を依頼する。英語の推薦文は海外リクルーターへの強い証明になる</w:t>
            </w:r>
          </w:p>
        </w:tc>
      </w:tr>
    </w:tbl>
    <w:p/>
    <w:p>
      <w:pPr>
        <w:pStyle w:val="Heading1"/>
      </w:pPr>
      <w:r>
        <w:rPr>
          <w:color w:val="2E74B5"/>
        </w:rPr>
        <w:t>その他のセクション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セクション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Education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（例：〇〇大学 情報工学部（2016年卒）。英語表記で記載する）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Certifications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（例：AWS Certified Solutions Architect – Professional）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Projects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（例：GitHubのOSSプロジェクト・登壇資料へのリンク）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言語設定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プロフィール言語に英語を追加し、日英両方で表示されるようにする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