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ミーティングアジェンダ（Meeting Agenda）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2268"/>
            <w:shd w:val="clear" w:color="auto" w:fill="D6E4F0"/>
          </w:tcPr>
          <w:p>
            <w:r>
              <w:t>会議名</w:t>
            </w:r>
          </w:p>
        </w:tc>
        <w:tc>
          <w:tcPr>
            <w:tcW w:type="dxa" w:w="6803"/>
          </w:tcPr>
          <w:p>
            <w:r>
              <w:t>〇〇ミーティング</w:t>
            </w:r>
          </w:p>
        </w:tc>
      </w:tr>
      <w:tr>
        <w:tc>
          <w:tcPr>
            <w:tcW w:type="dxa" w:w="2268"/>
            <w:shd w:val="clear" w:color="auto" w:fill="D6E4F0"/>
          </w:tcPr>
          <w:p>
            <w:r>
              <w:t>日時</w:t>
            </w:r>
          </w:p>
        </w:tc>
        <w:tc>
          <w:tcPr>
            <w:tcW w:type="dxa" w:w="6803"/>
          </w:tcPr>
          <w:p>
            <w:r>
              <w:t>20XX年〇月〇日 10:00〜11:00 JST</w:t>
            </w:r>
          </w:p>
        </w:tc>
      </w:tr>
      <w:tr>
        <w:tc>
          <w:tcPr>
            <w:tcW w:type="dxa" w:w="2268"/>
            <w:shd w:val="clear" w:color="auto" w:fill="D6E4F0"/>
          </w:tcPr>
          <w:p>
            <w:r>
              <w:t>場所 / URL</w:t>
            </w:r>
          </w:p>
        </w:tc>
        <w:tc>
          <w:tcPr>
            <w:tcW w:type="dxa" w:w="6803"/>
          </w:tcPr>
          <w:p>
            <w:r>
              <w:t>Zoom：https://zoom.us/j/xxxxxxxx</w:t>
            </w:r>
          </w:p>
        </w:tc>
      </w:tr>
      <w:tr>
        <w:tc>
          <w:tcPr>
            <w:tcW w:type="dxa" w:w="2268"/>
            <w:shd w:val="clear" w:color="auto" w:fill="D6E4F0"/>
          </w:tcPr>
          <w:p>
            <w:r>
              <w:t>ファシリテーター</w:t>
            </w:r>
          </w:p>
        </w:tc>
        <w:tc>
          <w:tcPr>
            <w:tcW w:type="dxa" w:w="6803"/>
          </w:tcPr>
          <w:p>
            <w:r>
              <w:t>〇〇</w:t>
            </w:r>
          </w:p>
        </w:tc>
      </w:tr>
      <w:tr>
        <w:tc>
          <w:tcPr>
            <w:tcW w:type="dxa" w:w="2268"/>
            <w:shd w:val="clear" w:color="auto" w:fill="D6E4F0"/>
          </w:tcPr>
          <w:p>
            <w:r>
              <w:t>参加者</w:t>
            </w:r>
          </w:p>
        </w:tc>
        <w:tc>
          <w:tcPr>
            <w:tcW w:type="dxa" w:w="6803"/>
          </w:tcPr>
          <w:p>
            <w:r>
              <w:t>〇〇・〇〇・〇〇</w:t>
            </w:r>
          </w:p>
        </w:tc>
      </w:tr>
      <w:tr>
        <w:tc>
          <w:tcPr>
            <w:tcW w:type="dxa" w:w="2268"/>
            <w:shd w:val="clear" w:color="auto" w:fill="D6E4F0"/>
          </w:tcPr>
          <w:p>
            <w:r>
              <w:t>目的</w:t>
            </w:r>
          </w:p>
        </w:tc>
        <w:tc>
          <w:tcPr>
            <w:tcW w:type="dxa" w:w="6803"/>
          </w:tcPr>
          <w:p>
            <w:r>
              <w:t>〇〇を決定し、全員が次のアクションを理解した状態にする</w:t>
            </w:r>
          </w:p>
        </w:tc>
      </w:tr>
    </w:tbl>
    <w:p/>
    <w:p>
      <w:pPr>
        <w:pStyle w:val="Heading1"/>
      </w:pPr>
      <w:r>
        <w:rPr>
          <w:color w:val="2E74B5"/>
        </w:rPr>
        <w:t>議題リスト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567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No.</w:t>
            </w:r>
          </w:p>
        </w:tc>
        <w:tc>
          <w:tcPr>
            <w:tcW w:type="dxa" w:w="4535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議題</w:t>
            </w:r>
          </w:p>
        </w:tc>
        <w:tc>
          <w:tcPr>
            <w:tcW w:type="dxa" w:w="1417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担当</w:t>
            </w:r>
          </w:p>
        </w:tc>
        <w:tc>
          <w:tcPr>
            <w:tcW w:type="dxa" w:w="850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時間</w:t>
            </w:r>
          </w:p>
        </w:tc>
        <w:tc>
          <w:tcPr>
            <w:tcW w:type="dxa" w:w="170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種別</w:t>
            </w:r>
          </w:p>
        </w:tc>
      </w:tr>
      <w:tr>
        <w:tc>
          <w:tcPr>
            <w:tcW w:type="dxa" w:w="567"/>
          </w:tcPr>
          <w:p>
            <w:r>
              <w:rPr>
                <w:sz w:val="20"/>
              </w:rPr>
              <w:t>1</w:t>
            </w:r>
          </w:p>
        </w:tc>
        <w:tc>
          <w:tcPr>
            <w:tcW w:type="dxa" w:w="4535"/>
          </w:tcPr>
          <w:p>
            <w:r>
              <w:rPr>
                <w:sz w:val="20"/>
              </w:rPr>
            </w:r>
          </w:p>
        </w:tc>
        <w:tc>
          <w:tcPr>
            <w:tcW w:type="dxa" w:w="1417"/>
          </w:tcPr>
          <w:p>
            <w:r>
              <w:rPr>
                <w:sz w:val="20"/>
              </w:rPr>
            </w:r>
          </w:p>
        </w:tc>
        <w:tc>
          <w:tcPr>
            <w:tcW w:type="dxa" w:w="850"/>
          </w:tcPr>
          <w:p>
            <w:r>
              <w:rPr>
                <w:sz w:val="20"/>
              </w:rPr>
              <w:t xml:space="preserve">　分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情報共有 / 議論 / 意思決定</w:t>
            </w:r>
          </w:p>
        </w:tc>
      </w:tr>
      <w:tr>
        <w:tc>
          <w:tcPr>
            <w:tcW w:type="dxa" w:w="567"/>
            <w:shd w:val="clear" w:color="auto" w:fill="DEEAF1"/>
          </w:tcPr>
          <w:p>
            <w:r>
              <w:rPr>
                <w:sz w:val="20"/>
              </w:rPr>
              <w:t>2</w:t>
            </w:r>
          </w:p>
        </w:tc>
        <w:tc>
          <w:tcPr>
            <w:tcW w:type="dxa" w:w="4535"/>
            <w:shd w:val="clear" w:color="auto" w:fill="DEEAF1"/>
          </w:tcPr>
          <w:p>
            <w:r>
              <w:rPr>
                <w:sz w:val="20"/>
              </w:rPr>
            </w:r>
          </w:p>
        </w:tc>
        <w:tc>
          <w:tcPr>
            <w:tcW w:type="dxa" w:w="1417"/>
            <w:shd w:val="clear" w:color="auto" w:fill="DEEAF1"/>
          </w:tcPr>
          <w:p>
            <w:r>
              <w:rPr>
                <w:sz w:val="20"/>
              </w:rPr>
            </w:r>
          </w:p>
        </w:tc>
        <w:tc>
          <w:tcPr>
            <w:tcW w:type="dxa" w:w="850"/>
            <w:shd w:val="clear" w:color="auto" w:fill="DEEAF1"/>
          </w:tcPr>
          <w:p>
            <w:r>
              <w:rPr>
                <w:sz w:val="20"/>
              </w:rPr>
              <w:t xml:space="preserve">　分</w:t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情報共有 / 議論 / 意思決定</w:t>
            </w:r>
          </w:p>
        </w:tc>
      </w:tr>
      <w:tr>
        <w:tc>
          <w:tcPr>
            <w:tcW w:type="dxa" w:w="567"/>
          </w:tcPr>
          <w:p>
            <w:r>
              <w:rPr>
                <w:sz w:val="20"/>
              </w:rPr>
              <w:t>3</w:t>
            </w:r>
          </w:p>
        </w:tc>
        <w:tc>
          <w:tcPr>
            <w:tcW w:type="dxa" w:w="4535"/>
          </w:tcPr>
          <w:p>
            <w:r>
              <w:rPr>
                <w:sz w:val="20"/>
              </w:rPr>
            </w:r>
          </w:p>
        </w:tc>
        <w:tc>
          <w:tcPr>
            <w:tcW w:type="dxa" w:w="1417"/>
          </w:tcPr>
          <w:p>
            <w:r>
              <w:rPr>
                <w:sz w:val="20"/>
              </w:rPr>
            </w:r>
          </w:p>
        </w:tc>
        <w:tc>
          <w:tcPr>
            <w:tcW w:type="dxa" w:w="850"/>
          </w:tcPr>
          <w:p>
            <w:r>
              <w:rPr>
                <w:sz w:val="20"/>
              </w:rPr>
              <w:t xml:space="preserve">　分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情報共有 / 議論 / 意思決定</w:t>
            </w:r>
          </w:p>
        </w:tc>
      </w:tr>
      <w:tr>
        <w:tc>
          <w:tcPr>
            <w:tcW w:type="dxa" w:w="567"/>
            <w:shd w:val="clear" w:color="auto" w:fill="DEEAF1"/>
          </w:tcPr>
          <w:p>
            <w:r>
              <w:rPr>
                <w:sz w:val="20"/>
              </w:rPr>
              <w:t>4</w:t>
            </w:r>
          </w:p>
        </w:tc>
        <w:tc>
          <w:tcPr>
            <w:tcW w:type="dxa" w:w="4535"/>
            <w:shd w:val="clear" w:color="auto" w:fill="DEEAF1"/>
          </w:tcPr>
          <w:p>
            <w:r>
              <w:rPr>
                <w:sz w:val="20"/>
              </w:rPr>
            </w:r>
          </w:p>
        </w:tc>
        <w:tc>
          <w:tcPr>
            <w:tcW w:type="dxa" w:w="1417"/>
            <w:shd w:val="clear" w:color="auto" w:fill="DEEAF1"/>
          </w:tcPr>
          <w:p>
            <w:r>
              <w:rPr>
                <w:sz w:val="20"/>
              </w:rPr>
            </w:r>
          </w:p>
        </w:tc>
        <w:tc>
          <w:tcPr>
            <w:tcW w:type="dxa" w:w="850"/>
            <w:shd w:val="clear" w:color="auto" w:fill="DEEAF1"/>
          </w:tcPr>
          <w:p>
            <w:r>
              <w:rPr>
                <w:sz w:val="20"/>
              </w:rPr>
              <w:t xml:space="preserve">　分</w:t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情報共有 / 議論 / 意思決定</w:t>
            </w:r>
          </w:p>
        </w:tc>
      </w:tr>
      <w:tr>
        <w:tc>
          <w:tcPr>
            <w:tcW w:type="dxa" w:w="567"/>
          </w:tcPr>
          <w:p>
            <w:r>
              <w:rPr>
                <w:sz w:val="20"/>
              </w:rPr>
              <w:t>5</w:t>
            </w:r>
          </w:p>
        </w:tc>
        <w:tc>
          <w:tcPr>
            <w:tcW w:type="dxa" w:w="4535"/>
          </w:tcPr>
          <w:p>
            <w:r>
              <w:rPr>
                <w:sz w:val="20"/>
              </w:rPr>
            </w:r>
          </w:p>
        </w:tc>
        <w:tc>
          <w:tcPr>
            <w:tcW w:type="dxa" w:w="1417"/>
          </w:tcPr>
          <w:p>
            <w:r>
              <w:rPr>
                <w:sz w:val="20"/>
              </w:rPr>
            </w:r>
          </w:p>
        </w:tc>
        <w:tc>
          <w:tcPr>
            <w:tcW w:type="dxa" w:w="850"/>
          </w:tcPr>
          <w:p>
            <w:r>
              <w:rPr>
                <w:sz w:val="20"/>
              </w:rPr>
              <w:t xml:space="preserve">　分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情報共有 / 議論 / 意思決定</w:t>
            </w:r>
          </w:p>
        </w:tc>
      </w:tr>
      <w:tr>
        <w:tc>
          <w:tcPr>
            <w:tcW w:type="dxa" w:w="567"/>
            <w:shd w:val="clear" w:color="auto" w:fill="DEEAF1"/>
          </w:tcPr>
          <w:p>
            <w:r>
              <w:rPr>
                <w:sz w:val="20"/>
              </w:rPr>
              <w:t>6</w:t>
            </w:r>
          </w:p>
        </w:tc>
        <w:tc>
          <w:tcPr>
            <w:tcW w:type="dxa" w:w="4535"/>
            <w:shd w:val="clear" w:color="auto" w:fill="DEEAF1"/>
          </w:tcPr>
          <w:p>
            <w:r>
              <w:rPr>
                <w:sz w:val="20"/>
              </w:rPr>
              <w:t>Q&amp;A・クローズ</w:t>
            </w:r>
          </w:p>
        </w:tc>
        <w:tc>
          <w:tcPr>
            <w:tcW w:type="dxa" w:w="1417"/>
            <w:shd w:val="clear" w:color="auto" w:fill="DEEAF1"/>
          </w:tcPr>
          <w:p>
            <w:r>
              <w:rPr>
                <w:sz w:val="20"/>
              </w:rPr>
            </w:r>
          </w:p>
        </w:tc>
        <w:tc>
          <w:tcPr>
            <w:tcW w:type="dxa" w:w="850"/>
            <w:shd w:val="clear" w:color="auto" w:fill="DEEAF1"/>
          </w:tcPr>
          <w:p>
            <w:r>
              <w:rPr>
                <w:sz w:val="20"/>
              </w:rPr>
              <w:t>5分</w:t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—</w:t>
            </w:r>
          </w:p>
        </w:tc>
      </w:tr>
    </w:tbl>
    <w:p/>
    <w:p>
      <w:pPr>
        <w:pStyle w:val="Heading1"/>
      </w:pPr>
      <w:r>
        <w:rPr>
          <w:color w:val="2E74B5"/>
        </w:rPr>
        <w:t>事前準備依頼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5669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依頼事項</w:t>
            </w:r>
          </w:p>
        </w:tc>
        <w:tc>
          <w:tcPr>
            <w:tcW w:type="dxa" w:w="170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担当</w:t>
            </w:r>
          </w:p>
        </w:tc>
        <w:tc>
          <w:tcPr>
            <w:tcW w:type="dxa" w:w="170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期限</w:t>
            </w:r>
          </w:p>
        </w:tc>
      </w:tr>
      <w:tr>
        <w:tc>
          <w:tcPr>
            <w:tcW w:type="dxa" w:w="5669"/>
          </w:tcPr>
          <w:p>
            <w:r>
              <w:rPr>
                <w:sz w:val="20"/>
              </w:rPr>
            </w:r>
          </w:p>
        </w:tc>
        <w:tc>
          <w:tcPr>
            <w:tcW w:type="dxa" w:w="1701"/>
          </w:tcPr>
          <w:p>
            <w:r>
              <w:rPr>
                <w:sz w:val="20"/>
              </w:rPr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会議前日</w:t>
            </w:r>
          </w:p>
        </w:tc>
      </w:tr>
      <w:tr>
        <w:tc>
          <w:tcPr>
            <w:tcW w:type="dxa" w:w="5669"/>
            <w:shd w:val="clear" w:color="auto" w:fill="DEEAF1"/>
          </w:tcPr>
          <w:p>
            <w:r>
              <w:rPr>
                <w:sz w:val="20"/>
              </w:rPr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会議前日</w:t>
            </w:r>
          </w:p>
        </w:tc>
      </w:tr>
      <w:tr>
        <w:tc>
          <w:tcPr>
            <w:tcW w:type="dxa" w:w="5669"/>
          </w:tcPr>
          <w:p>
            <w:r>
              <w:rPr>
                <w:sz w:val="20"/>
              </w:rPr>
            </w:r>
          </w:p>
        </w:tc>
        <w:tc>
          <w:tcPr>
            <w:tcW w:type="dxa" w:w="1701"/>
          </w:tcPr>
          <w:p>
            <w:r>
              <w:rPr>
                <w:sz w:val="20"/>
              </w:rPr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会議当日朝</w:t>
            </w:r>
          </w:p>
        </w:tc>
      </w:tr>
    </w:tbl>
    <w:p/>
    <w:p>
      <w:pPr>
        <w:pStyle w:val="Heading1"/>
      </w:pPr>
      <w:r>
        <w:rPr>
          <w:color w:val="2E74B5"/>
        </w:rPr>
        <w:t>次のステップ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5669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アクション</w:t>
            </w:r>
          </w:p>
        </w:tc>
        <w:tc>
          <w:tcPr>
            <w:tcW w:type="dxa" w:w="170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担当</w:t>
            </w:r>
          </w:p>
        </w:tc>
        <w:tc>
          <w:tcPr>
            <w:tcW w:type="dxa" w:w="170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期限</w:t>
            </w:r>
          </w:p>
        </w:tc>
      </w:tr>
      <w:tr>
        <w:tc>
          <w:tcPr>
            <w:tcW w:type="dxa" w:w="5669"/>
          </w:tcPr>
          <w:p>
            <w:r>
              <w:rPr>
                <w:sz w:val="20"/>
              </w:rPr>
              <w:t>議事録をSlackで共有する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会議後24時間以内</w:t>
            </w:r>
          </w:p>
        </w:tc>
      </w:tr>
      <w:tr>
        <w:tc>
          <w:tcPr>
            <w:tcW w:type="dxa" w:w="5669"/>
            <w:shd w:val="clear" w:color="auto" w:fill="DEEAF1"/>
          </w:tcPr>
          <w:p>
            <w:r>
              <w:rPr>
                <w:sz w:val="20"/>
              </w:rPr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