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Quality Management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(e.g., [System Name] Development Project)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Quality Objectives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Quality Objective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Measurement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Deadline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Minimize production incidents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Number of production incidents (monthly)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0 (Severity 1) per month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3 months post-release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Maintain code coverage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Unit test coverage (%)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≥ 80%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Every sprint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Improve bug resolution rate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Bug close rate within sprint (%)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≥ 90%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Every sprint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Ensure UAT pass rate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UAT pass rate (%)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≥ 95%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UAT completion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Maintain deployment success rate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Deployment success rate (%)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≥ 99%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Every release</w:t>
            </w:r>
          </w:p>
        </w:tc>
      </w:tr>
    </w:tbl>
    <w:p/>
    <w:p>
      <w:pPr>
        <w:pStyle w:val="Heading1"/>
      </w:pPr>
      <w:r>
        <w:rPr>
          <w:color w:val="2E74B5"/>
        </w:rPr>
        <w:t>Quality Standards &amp;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Threshold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Code Quality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Code coverage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≥ 80%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Every sprint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TL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Code Quality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Static analysis warnings (Critical)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Every PR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Developer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Test Quality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Bug detection rate (test phase)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≥ 95%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Test completion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QA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Test Quality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Open bugs (P1/P2)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Pre-release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Performance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Response time (P95)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≤ 2 seconds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Staging validation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TL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Security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Vulnerability scan (Critical)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Pre-release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Security Lead</w:t>
            </w:r>
          </w:p>
        </w:tc>
      </w:tr>
    </w:tbl>
    <w:p/>
    <w:p>
      <w:pPr>
        <w:pStyle w:val="Heading1"/>
      </w:pPr>
      <w:r>
        <w:rPr>
          <w:color w:val="2E74B5"/>
        </w:rPr>
        <w:t>Quality Assurance Activities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Code review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Maintain code quality and share knowledge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Every PR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All developers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Sprint retrospective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Continuously improve processes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Every sprint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Entire team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Static analysis (Lint / SonarQube, etc.)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Automated code quality checks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Every PR (CI)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Automated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Design review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Validate architecture and design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Major features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TL / Architect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Security review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Early detection of vulnerabilities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Every sprint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Security Lead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Process audit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Verify adherence to development processes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 / QA</w:t>
            </w:r>
          </w:p>
        </w:tc>
      </w:tr>
    </w:tbl>
    <w:p/>
    <w:p>
      <w:pPr>
        <w:pStyle w:val="Heading1"/>
      </w:pPr>
      <w:r>
        <w:rPr>
          <w:color w:val="2E74B5"/>
        </w:rPr>
        <w:t>Quality Control Activities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Unit testing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Verify individual module behavior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Every development (CI)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Developer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Integration testing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Verify component interactions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Every sprint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QA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Regression testing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Confirm no impact on existing features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Pre-release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QA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Performance testing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Validate performance requirements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Staging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TL / QA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UAT (User Acceptance Testing)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Confirm business requirements are met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Pre-release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Business / QA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Security scan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Final vulnerability check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Pre-release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Security Lead</w:t>
            </w:r>
          </w:p>
        </w:tc>
      </w:tr>
    </w:tbl>
    <w:p/>
    <w:p>
      <w:pPr>
        <w:pStyle w:val="Heading1"/>
      </w:pPr>
      <w:r>
        <w:rPr>
          <w:color w:val="2E74B5"/>
        </w:rPr>
        <w:t>Roles and Responsibilities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Responsibilities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PM (Project Manager)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Approve quality plan, monitor quality KPIs, escalation decisions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QA Lead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Define test plan, manage test execution, bug triage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Tech Lead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Set code review standards, conduct design reviews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Developer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All team members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Implement unit tests, adhere to coding standards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Security Lead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Conduct security reviews and vulnerability scans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Business Owner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Execute UAT, define acceptance criteria</w:t>
            </w:r>
          </w:p>
        </w:tc>
      </w:tr>
    </w:tbl>
    <w:p/>
    <w:p>
      <w:pPr>
        <w:pStyle w:val="Heading1"/>
      </w:pPr>
      <w:r>
        <w:rPr>
          <w:color w:val="2E74B5"/>
        </w:rPr>
        <w:t>Change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Changes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v1.0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Initial version created.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v1.1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Added security items to quality metrics.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v1.2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Updated UAT acceptance criteria to 95%.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