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Scope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</w:tbl>
    <w:p/>
    <w:p>
      <w:pPr>
        <w:pStyle w:val="Heading1"/>
      </w:pPr>
      <w:r>
        <w:rPr>
          <w:color w:val="2E74B5"/>
        </w:rPr>
        <w:t>In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 / Deliverable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[Feature] development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(e.g., New development of [screen])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[Data] migration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(e.g., [System] DB migration)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Documentation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(e.g., System design document, operation manual)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UAT support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(e.g., Preparation and support for user acceptance testing)</w:t>
            </w:r>
          </w:p>
        </w:tc>
      </w:tr>
    </w:tbl>
    <w:p/>
    <w:p>
      <w:pPr>
        <w:pStyle w:val="Heading1"/>
      </w:pPr>
      <w:r>
        <w:rPr>
          <w:color w:val="2E74B5"/>
        </w:rPr>
        <w:t>Out of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Excluded Item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Reason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Integration with [System]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Handled in a separate project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Retroactive data cleansing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Effort and cost unclear; to be discussed separately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End-user training delivery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Handled by the operations team</w:t>
            </w:r>
          </w:p>
        </w:tc>
      </w:tr>
    </w:tbl>
    <w:p/>
    <w:p>
      <w:pPr>
        <w:pStyle w:val="Heading1"/>
      </w:pPr>
      <w:r>
        <w:rPr>
          <w:color w:val="2E74B5"/>
        </w:rPr>
        <w:t>WBS &amp; Key 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Deliverables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Completion Criteria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Requirements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Requirements document, feature list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Dev Lead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Written approval from stakeholders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Design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System design doc, DB design doc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Dev Lead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Review complete, approval obtained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Source code, unit test results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Code review complete, CI green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Testing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Test plan, test results report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All test cases passed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Migration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 migration plan, migration results report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Infra + Dev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Production data verified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Release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Release notes, operation manual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Dev Lead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Final stakeholder sign-off</w:t>
            </w:r>
          </w:p>
        </w:tc>
      </w:tr>
    </w:tbl>
    <w:p/>
    <w:p>
      <w:pPr>
        <w:pStyle w:val="Heading1"/>
      </w:pPr>
      <w:r>
        <w:rPr>
          <w:color w:val="2E74B5"/>
        </w:rPr>
        <w:t>Scope Change Control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1. Submit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Log a Change Request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Requestor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As needed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2. Impact Analysis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PMO analyzes impact on effort, cost, and schedule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3 business days of submission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3. Review &amp; Approval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CCB approves or rejects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CCB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5 business days of analysis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4. Implement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Reflect approved changes in project plan and WBS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PM + Owner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Within 1 business day of approval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5. Record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Update change log and notify stakeholders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Within 1 business day of approval</w:t>
            </w:r>
          </w:p>
        </w:tc>
      </w:tr>
    </w:tbl>
    <w:p/>
    <w:p>
      <w:pPr>
        <w:pStyle w:val="Heading1"/>
      </w:pPr>
      <w:r>
        <w:rPr>
          <w:color w:val="2E74B5"/>
        </w:rPr>
        <w:t>Scope Verification &amp; Acceptance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Verification Method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Acceptance Criteria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Requirements complete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Walkthrough review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All features documented in requirements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PM, Stakeholders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Design complete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Design review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Alignment with requirements confirmed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Testing complete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All acceptance criteria met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Stakeholders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Release complete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Production verification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All deliverables delivered and verified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PM, Stakeholders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